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141" w14:textId="547723C1" w:rsidR="007B71E6" w:rsidRPr="00D43210" w:rsidRDefault="00000000" w:rsidP="007B71E6">
      <w:pPr>
        <w:pStyle w:val="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D43210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様式第1号</w:t>
      </w:r>
    </w:p>
    <w:p w14:paraId="00CB1C03" w14:textId="5A5ECE97" w:rsidR="00906503" w:rsidRPr="00906503" w:rsidRDefault="00906503" w:rsidP="00906503">
      <w:pPr>
        <w:jc w:val="right"/>
        <w:rPr>
          <w:lang w:eastAsia="ja-JP"/>
        </w:rPr>
      </w:pP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 xml:space="preserve">　　年　　月　　日</w:t>
      </w:r>
    </w:p>
    <w:p w14:paraId="4340CBC5" w14:textId="27D613C4" w:rsidR="007B71E6" w:rsidRPr="00CA1627" w:rsidRDefault="00000000" w:rsidP="00CA1627">
      <w:pPr>
        <w:pStyle w:val="1"/>
        <w:spacing w:before="0" w:after="240"/>
        <w:jc w:val="center"/>
        <w:rPr>
          <w:rFonts w:ascii="ＭＳ 明朝" w:eastAsia="ＭＳ 明朝" w:hAnsi="ＭＳ 明朝"/>
          <w:b w:val="0"/>
          <w:bCs w:val="0"/>
          <w:color w:val="auto"/>
          <w:lang w:eastAsia="ja-JP"/>
        </w:rPr>
      </w:pPr>
      <w:r w:rsidRPr="00CA1627">
        <w:rPr>
          <w:rFonts w:ascii="ＭＳ 明朝" w:eastAsia="ＭＳ 明朝" w:hAnsi="ＭＳ 明朝"/>
          <w:b w:val="0"/>
          <w:bCs w:val="0"/>
          <w:color w:val="auto"/>
          <w:lang w:eastAsia="ja-JP"/>
        </w:rPr>
        <w:t>クロスアポイントメント制度適用申請書</w:t>
      </w:r>
    </w:p>
    <w:p w14:paraId="08DFE705" w14:textId="12989E8A" w:rsidR="00636A1D" w:rsidRDefault="00000000">
      <w:pPr>
        <w:rPr>
          <w:sz w:val="24"/>
          <w:lang w:eastAsia="ja-JP"/>
        </w:rPr>
      </w:pPr>
      <w:proofErr w:type="spellStart"/>
      <w:r>
        <w:rPr>
          <w:sz w:val="24"/>
        </w:rPr>
        <w:t>公立大学法人山口県立大学</w:t>
      </w:r>
      <w:proofErr w:type="spellEnd"/>
      <w:r>
        <w:rPr>
          <w:sz w:val="24"/>
        </w:rPr>
        <w:br/>
      </w:r>
      <w:proofErr w:type="spellStart"/>
      <w:r>
        <w:rPr>
          <w:sz w:val="24"/>
        </w:rPr>
        <w:t>理事長</w:t>
      </w:r>
      <w:proofErr w:type="spellEnd"/>
      <w:r w:rsidR="00FB40FD">
        <w:rPr>
          <w:rFonts w:hint="eastAsia"/>
          <w:sz w:val="24"/>
          <w:lang w:eastAsia="ja-JP"/>
        </w:rPr>
        <w:t xml:space="preserve">　様</w:t>
      </w:r>
    </w:p>
    <w:p w14:paraId="285BF2B4" w14:textId="40A3FAB7" w:rsidR="00906503" w:rsidRDefault="00906503" w:rsidP="00906503">
      <w:pPr>
        <w:ind w:left="5280" w:hangingChars="2200" w:hanging="5280"/>
        <w:rPr>
          <w:rFonts w:hint="eastAsia"/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　　　　　　　　　</w:t>
      </w:r>
      <w:r>
        <w:rPr>
          <w:sz w:val="24"/>
          <w:lang w:eastAsia="ja-JP"/>
        </w:rPr>
        <w:t xml:space="preserve">申請者氏名：　　　　　　　　　　　</w:t>
      </w:r>
    </w:p>
    <w:p w14:paraId="15A58082" w14:textId="2AE81503" w:rsidR="00FB40FD" w:rsidRPr="001F4E1C" w:rsidRDefault="00FB40FD" w:rsidP="00FB40FD">
      <w:pPr>
        <w:spacing w:after="0"/>
        <w:rPr>
          <w:sz w:val="24"/>
          <w:szCs w:val="24"/>
          <w:lang w:eastAsia="ja-JP"/>
        </w:rPr>
      </w:pPr>
      <w:r w:rsidRPr="001F4E1C">
        <w:rPr>
          <w:rFonts w:hint="eastAsia"/>
          <w:sz w:val="24"/>
          <w:szCs w:val="24"/>
          <w:lang w:eastAsia="ja-JP"/>
        </w:rPr>
        <w:t>【申請者】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636A1D" w14:paraId="4BF5FBBB" w14:textId="77777777" w:rsidTr="00A94F70">
        <w:tc>
          <w:tcPr>
            <w:tcW w:w="4986" w:type="dxa"/>
            <w:vAlign w:val="center"/>
          </w:tcPr>
          <w:p w14:paraId="10AE61BE" w14:textId="77777777" w:rsidR="00636A1D" w:rsidRDefault="00000000" w:rsidP="00A94F70">
            <w:pPr>
              <w:spacing w:after="0"/>
              <w:jc w:val="center"/>
            </w:pPr>
            <w:proofErr w:type="spellStart"/>
            <w:r>
              <w:rPr>
                <w:sz w:val="24"/>
              </w:rPr>
              <w:t>項目</w:t>
            </w:r>
            <w:proofErr w:type="spellEnd"/>
          </w:p>
        </w:tc>
        <w:tc>
          <w:tcPr>
            <w:tcW w:w="4986" w:type="dxa"/>
            <w:vAlign w:val="center"/>
          </w:tcPr>
          <w:p w14:paraId="0CE86EF9" w14:textId="77777777" w:rsidR="00636A1D" w:rsidRDefault="00000000" w:rsidP="00A94F70">
            <w:pPr>
              <w:spacing w:after="0"/>
              <w:jc w:val="center"/>
            </w:pPr>
            <w:r>
              <w:rPr>
                <w:sz w:val="24"/>
              </w:rPr>
              <w:t>記載欄</w:t>
            </w:r>
          </w:p>
        </w:tc>
      </w:tr>
      <w:tr w:rsidR="00636A1D" w14:paraId="00625A24" w14:textId="77777777" w:rsidTr="00B169AA">
        <w:tc>
          <w:tcPr>
            <w:tcW w:w="4986" w:type="dxa"/>
          </w:tcPr>
          <w:p w14:paraId="36C71465" w14:textId="77777777" w:rsidR="00636A1D" w:rsidRDefault="00000000" w:rsidP="00A94F70">
            <w:pPr>
              <w:spacing w:after="0"/>
            </w:pPr>
            <w:r>
              <w:rPr>
                <w:sz w:val="24"/>
              </w:rPr>
              <w:t>所属学部等</w:t>
            </w:r>
          </w:p>
        </w:tc>
        <w:tc>
          <w:tcPr>
            <w:tcW w:w="4986" w:type="dxa"/>
          </w:tcPr>
          <w:p w14:paraId="0E6629E8" w14:textId="77777777" w:rsidR="00636A1D" w:rsidRDefault="00636A1D" w:rsidP="00A94F70">
            <w:pPr>
              <w:spacing w:after="0"/>
            </w:pPr>
          </w:p>
        </w:tc>
      </w:tr>
      <w:tr w:rsidR="00636A1D" w14:paraId="4907B2AE" w14:textId="77777777" w:rsidTr="00B169AA">
        <w:tc>
          <w:tcPr>
            <w:tcW w:w="4986" w:type="dxa"/>
          </w:tcPr>
          <w:p w14:paraId="5828B4AC" w14:textId="77777777" w:rsidR="00636A1D" w:rsidRDefault="00000000" w:rsidP="00A94F70">
            <w:pPr>
              <w:spacing w:after="0"/>
            </w:pPr>
            <w:r>
              <w:rPr>
                <w:sz w:val="24"/>
              </w:rPr>
              <w:t>職名</w:t>
            </w:r>
          </w:p>
        </w:tc>
        <w:tc>
          <w:tcPr>
            <w:tcW w:w="4986" w:type="dxa"/>
          </w:tcPr>
          <w:p w14:paraId="2CA82106" w14:textId="77777777" w:rsidR="00636A1D" w:rsidRDefault="00636A1D" w:rsidP="00A94F70">
            <w:pPr>
              <w:spacing w:after="0"/>
            </w:pPr>
          </w:p>
        </w:tc>
      </w:tr>
      <w:tr w:rsidR="00636A1D" w14:paraId="0EFB98B8" w14:textId="77777777" w:rsidTr="00B169AA">
        <w:tc>
          <w:tcPr>
            <w:tcW w:w="4986" w:type="dxa"/>
          </w:tcPr>
          <w:p w14:paraId="475E8C56" w14:textId="77777777" w:rsidR="00636A1D" w:rsidRDefault="00000000" w:rsidP="00A94F70">
            <w:pPr>
              <w:spacing w:after="0"/>
            </w:pPr>
            <w:r>
              <w:rPr>
                <w:sz w:val="24"/>
              </w:rPr>
              <w:t>氏名</w:t>
            </w:r>
          </w:p>
        </w:tc>
        <w:tc>
          <w:tcPr>
            <w:tcW w:w="4986" w:type="dxa"/>
          </w:tcPr>
          <w:p w14:paraId="113A91E4" w14:textId="77777777" w:rsidR="00636A1D" w:rsidRDefault="00636A1D" w:rsidP="00A94F70">
            <w:pPr>
              <w:spacing w:after="0"/>
            </w:pPr>
          </w:p>
        </w:tc>
      </w:tr>
    </w:tbl>
    <w:p w14:paraId="4668A93F" w14:textId="77777777" w:rsidR="00FB40FD" w:rsidRDefault="00FB40FD" w:rsidP="00FB40FD">
      <w:pPr>
        <w:spacing w:after="0"/>
        <w:rPr>
          <w:sz w:val="28"/>
          <w:lang w:eastAsia="ja-JP"/>
        </w:rPr>
      </w:pPr>
    </w:p>
    <w:p w14:paraId="651E89DB" w14:textId="6664DC6A" w:rsidR="00636A1D" w:rsidRPr="001F4E1C" w:rsidRDefault="00000000" w:rsidP="00FB40FD">
      <w:pPr>
        <w:spacing w:after="0"/>
        <w:rPr>
          <w:sz w:val="24"/>
          <w:szCs w:val="24"/>
        </w:rPr>
      </w:pPr>
      <w:r w:rsidRPr="001F4E1C">
        <w:rPr>
          <w:sz w:val="24"/>
          <w:szCs w:val="24"/>
        </w:rPr>
        <w:t>【</w:t>
      </w:r>
      <w:proofErr w:type="spellStart"/>
      <w:r w:rsidRPr="001F4E1C">
        <w:rPr>
          <w:sz w:val="24"/>
          <w:szCs w:val="24"/>
        </w:rPr>
        <w:t>相手方機関</w:t>
      </w:r>
      <w:proofErr w:type="spellEnd"/>
      <w:r w:rsidRPr="001F4E1C">
        <w:rPr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636A1D" w14:paraId="13F4026E" w14:textId="77777777" w:rsidTr="00FB40FD">
        <w:tc>
          <w:tcPr>
            <w:tcW w:w="4986" w:type="dxa"/>
          </w:tcPr>
          <w:p w14:paraId="5F9B8D8B" w14:textId="77777777" w:rsidR="00636A1D" w:rsidRDefault="00000000" w:rsidP="00A94F70">
            <w:pPr>
              <w:spacing w:after="0"/>
              <w:jc w:val="center"/>
            </w:pPr>
            <w:r>
              <w:rPr>
                <w:sz w:val="24"/>
              </w:rPr>
              <w:t>項目</w:t>
            </w:r>
          </w:p>
        </w:tc>
        <w:tc>
          <w:tcPr>
            <w:tcW w:w="4986" w:type="dxa"/>
          </w:tcPr>
          <w:p w14:paraId="6D91F86B" w14:textId="77777777" w:rsidR="00636A1D" w:rsidRDefault="00000000" w:rsidP="00A94F70">
            <w:pPr>
              <w:spacing w:after="0"/>
              <w:jc w:val="center"/>
            </w:pPr>
            <w:r>
              <w:rPr>
                <w:sz w:val="24"/>
              </w:rPr>
              <w:t>記載欄</w:t>
            </w:r>
          </w:p>
        </w:tc>
      </w:tr>
      <w:tr w:rsidR="00636A1D" w14:paraId="321269D3" w14:textId="77777777" w:rsidTr="00FB40FD">
        <w:tc>
          <w:tcPr>
            <w:tcW w:w="4986" w:type="dxa"/>
          </w:tcPr>
          <w:p w14:paraId="130DFC9F" w14:textId="77777777" w:rsidR="00636A1D" w:rsidRDefault="00000000" w:rsidP="00A94F70">
            <w:pPr>
              <w:spacing w:after="0"/>
            </w:pPr>
            <w:r>
              <w:rPr>
                <w:sz w:val="24"/>
              </w:rPr>
              <w:t>機関名</w:t>
            </w:r>
          </w:p>
        </w:tc>
        <w:tc>
          <w:tcPr>
            <w:tcW w:w="4986" w:type="dxa"/>
          </w:tcPr>
          <w:p w14:paraId="1AA11E41" w14:textId="77777777" w:rsidR="00636A1D" w:rsidRDefault="00636A1D" w:rsidP="00A94F70">
            <w:pPr>
              <w:spacing w:after="0"/>
            </w:pPr>
          </w:p>
        </w:tc>
      </w:tr>
      <w:tr w:rsidR="00636A1D" w14:paraId="390E39BE" w14:textId="77777777" w:rsidTr="00FB40FD">
        <w:tc>
          <w:tcPr>
            <w:tcW w:w="4986" w:type="dxa"/>
          </w:tcPr>
          <w:p w14:paraId="07727EB3" w14:textId="77777777" w:rsidR="00636A1D" w:rsidRDefault="00000000" w:rsidP="00A94F70">
            <w:pPr>
              <w:spacing w:after="0"/>
            </w:pPr>
            <w:r>
              <w:rPr>
                <w:sz w:val="24"/>
              </w:rPr>
              <w:t>所在地</w:t>
            </w:r>
          </w:p>
        </w:tc>
        <w:tc>
          <w:tcPr>
            <w:tcW w:w="4986" w:type="dxa"/>
          </w:tcPr>
          <w:p w14:paraId="4E735199" w14:textId="77777777" w:rsidR="00636A1D" w:rsidRDefault="00636A1D" w:rsidP="00A94F70">
            <w:pPr>
              <w:spacing w:after="0"/>
            </w:pPr>
          </w:p>
        </w:tc>
      </w:tr>
      <w:tr w:rsidR="00636A1D" w14:paraId="3B96E01B" w14:textId="77777777" w:rsidTr="00FB40FD">
        <w:tc>
          <w:tcPr>
            <w:tcW w:w="4986" w:type="dxa"/>
          </w:tcPr>
          <w:p w14:paraId="71C9FBB9" w14:textId="77777777" w:rsidR="00636A1D" w:rsidRDefault="00000000" w:rsidP="00A94F70">
            <w:pPr>
              <w:spacing w:after="0"/>
              <w:rPr>
                <w:lang w:eastAsia="ja-JP"/>
              </w:rPr>
            </w:pPr>
            <w:r>
              <w:rPr>
                <w:sz w:val="24"/>
                <w:lang w:eastAsia="ja-JP"/>
              </w:rPr>
              <w:t>相手方機関における所属</w:t>
            </w:r>
          </w:p>
        </w:tc>
        <w:tc>
          <w:tcPr>
            <w:tcW w:w="4986" w:type="dxa"/>
          </w:tcPr>
          <w:p w14:paraId="6CCACFE8" w14:textId="77777777" w:rsidR="00636A1D" w:rsidRDefault="00636A1D" w:rsidP="00A94F70">
            <w:pPr>
              <w:spacing w:after="0"/>
              <w:rPr>
                <w:lang w:eastAsia="ja-JP"/>
              </w:rPr>
            </w:pPr>
          </w:p>
        </w:tc>
      </w:tr>
      <w:tr w:rsidR="00636A1D" w14:paraId="25F19BA7" w14:textId="77777777" w:rsidTr="00FB40FD">
        <w:tc>
          <w:tcPr>
            <w:tcW w:w="4986" w:type="dxa"/>
          </w:tcPr>
          <w:p w14:paraId="26204A25" w14:textId="77777777" w:rsidR="00636A1D" w:rsidRDefault="00000000" w:rsidP="00A94F70">
            <w:pPr>
              <w:spacing w:after="0"/>
              <w:rPr>
                <w:lang w:eastAsia="ja-JP"/>
              </w:rPr>
            </w:pPr>
            <w:r>
              <w:rPr>
                <w:sz w:val="24"/>
                <w:lang w:eastAsia="ja-JP"/>
              </w:rPr>
              <w:t>相手方機関における職名</w:t>
            </w:r>
          </w:p>
        </w:tc>
        <w:tc>
          <w:tcPr>
            <w:tcW w:w="4986" w:type="dxa"/>
          </w:tcPr>
          <w:p w14:paraId="3FC93B38" w14:textId="77777777" w:rsidR="00636A1D" w:rsidRDefault="00636A1D" w:rsidP="00A94F70">
            <w:pPr>
              <w:spacing w:after="0"/>
              <w:rPr>
                <w:lang w:eastAsia="ja-JP"/>
              </w:rPr>
            </w:pPr>
          </w:p>
        </w:tc>
      </w:tr>
    </w:tbl>
    <w:p w14:paraId="62614925" w14:textId="77777777" w:rsidR="00293C5A" w:rsidRDefault="00293C5A" w:rsidP="00293C5A">
      <w:pPr>
        <w:spacing w:after="0"/>
        <w:rPr>
          <w:sz w:val="28"/>
          <w:lang w:eastAsia="ja-JP"/>
        </w:rPr>
      </w:pPr>
    </w:p>
    <w:p w14:paraId="71AC42DF" w14:textId="38B3BCDD" w:rsidR="00D11DE4" w:rsidRPr="001F4E1C" w:rsidRDefault="00D11DE4" w:rsidP="00293C5A">
      <w:pPr>
        <w:spacing w:after="0"/>
        <w:rPr>
          <w:sz w:val="24"/>
          <w:szCs w:val="24"/>
        </w:rPr>
      </w:pPr>
      <w:r w:rsidRPr="001F4E1C">
        <w:rPr>
          <w:sz w:val="24"/>
          <w:szCs w:val="24"/>
        </w:rPr>
        <w:t>【</w:t>
      </w:r>
      <w:r w:rsidRPr="001F4E1C">
        <w:rPr>
          <w:rFonts w:hint="eastAsia"/>
          <w:sz w:val="24"/>
          <w:szCs w:val="24"/>
          <w:lang w:eastAsia="ja-JP"/>
        </w:rPr>
        <w:t>その他</w:t>
      </w:r>
      <w:r w:rsidRPr="001F4E1C">
        <w:rPr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D11DE4" w14:paraId="23CD0701" w14:textId="77777777" w:rsidTr="00FB40FD">
        <w:tc>
          <w:tcPr>
            <w:tcW w:w="4986" w:type="dxa"/>
          </w:tcPr>
          <w:p w14:paraId="788E606A" w14:textId="77777777" w:rsidR="00D11DE4" w:rsidRDefault="00D11DE4" w:rsidP="00A94F70">
            <w:pPr>
              <w:spacing w:after="0"/>
              <w:jc w:val="center"/>
            </w:pPr>
            <w:proofErr w:type="spellStart"/>
            <w:r>
              <w:rPr>
                <w:sz w:val="24"/>
              </w:rPr>
              <w:t>項目</w:t>
            </w:r>
            <w:proofErr w:type="spellEnd"/>
          </w:p>
        </w:tc>
        <w:tc>
          <w:tcPr>
            <w:tcW w:w="4986" w:type="dxa"/>
          </w:tcPr>
          <w:p w14:paraId="0915C902" w14:textId="77777777" w:rsidR="00D11DE4" w:rsidRDefault="00D11DE4" w:rsidP="00A94F70">
            <w:pPr>
              <w:spacing w:after="0"/>
              <w:jc w:val="center"/>
            </w:pPr>
            <w:proofErr w:type="spellStart"/>
            <w:r>
              <w:rPr>
                <w:sz w:val="24"/>
              </w:rPr>
              <w:t>記載欄</w:t>
            </w:r>
            <w:proofErr w:type="spellEnd"/>
          </w:p>
        </w:tc>
      </w:tr>
      <w:tr w:rsidR="00D11DE4" w14:paraId="3E427A7C" w14:textId="77777777" w:rsidTr="00FB40FD">
        <w:tc>
          <w:tcPr>
            <w:tcW w:w="4986" w:type="dxa"/>
          </w:tcPr>
          <w:p w14:paraId="0B926A76" w14:textId="25CE6266" w:rsidR="00D11DE4" w:rsidRDefault="00D11DE4" w:rsidP="00A94F70">
            <w:pPr>
              <w:spacing w:after="0"/>
            </w:pPr>
            <w:proofErr w:type="spellStart"/>
            <w:r w:rsidRPr="00D11DE4">
              <w:t>適用希望期間</w:t>
            </w:r>
            <w:proofErr w:type="spellEnd"/>
          </w:p>
        </w:tc>
        <w:tc>
          <w:tcPr>
            <w:tcW w:w="4986" w:type="dxa"/>
          </w:tcPr>
          <w:p w14:paraId="0B0AF415" w14:textId="349B1524" w:rsidR="00D11DE4" w:rsidRDefault="00D11DE4" w:rsidP="00A94F70">
            <w:pPr>
              <w:spacing w:after="0"/>
            </w:pPr>
            <w:proofErr w:type="spellStart"/>
            <w:r w:rsidRPr="00D11DE4">
              <w:t>令和</w:t>
            </w:r>
            <w:proofErr w:type="spellEnd"/>
            <w:r w:rsidRPr="00D11DE4">
              <w:t xml:space="preserve">　年　月　日</w:t>
            </w:r>
            <w:r w:rsidRPr="00D11DE4">
              <w:t xml:space="preserve"> </w:t>
            </w:r>
            <w:r w:rsidRPr="00D11DE4">
              <w:t>～</w:t>
            </w:r>
            <w:r w:rsidRPr="00D11DE4">
              <w:t xml:space="preserve"> </w:t>
            </w:r>
            <w:proofErr w:type="spellStart"/>
            <w:r w:rsidRPr="00D11DE4">
              <w:t>令和</w:t>
            </w:r>
            <w:proofErr w:type="spellEnd"/>
            <w:r w:rsidRPr="00D11DE4">
              <w:t xml:space="preserve">　年　月　日</w:t>
            </w:r>
          </w:p>
        </w:tc>
      </w:tr>
      <w:tr w:rsidR="00D11DE4" w14:paraId="6D08CE07" w14:textId="77777777" w:rsidTr="00FB40FD">
        <w:tc>
          <w:tcPr>
            <w:tcW w:w="4986" w:type="dxa"/>
          </w:tcPr>
          <w:p w14:paraId="1761AB02" w14:textId="4B372899" w:rsidR="00D11DE4" w:rsidRDefault="00D11DE4" w:rsidP="00A94F70">
            <w:pPr>
              <w:spacing w:after="0"/>
            </w:pPr>
            <w:proofErr w:type="spellStart"/>
            <w:r w:rsidRPr="00D11DE4">
              <w:t>業務割合</w:t>
            </w:r>
            <w:proofErr w:type="spellEnd"/>
          </w:p>
        </w:tc>
        <w:tc>
          <w:tcPr>
            <w:tcW w:w="4986" w:type="dxa"/>
          </w:tcPr>
          <w:p w14:paraId="18EA3BE7" w14:textId="21081A53" w:rsidR="00D11DE4" w:rsidRDefault="00D11DE4" w:rsidP="00A94F70">
            <w:pPr>
              <w:spacing w:after="0"/>
            </w:pPr>
            <w:proofErr w:type="spellStart"/>
            <w:r w:rsidRPr="00D11DE4">
              <w:t>本学</w:t>
            </w:r>
            <w:proofErr w:type="spellEnd"/>
            <w:r w:rsidRPr="00D11DE4">
              <w:t>（　　％）／</w:t>
            </w:r>
            <w:r w:rsidRPr="00D11DE4">
              <w:t xml:space="preserve"> </w:t>
            </w:r>
            <w:proofErr w:type="spellStart"/>
            <w:r w:rsidRPr="00D11DE4">
              <w:t>相手方機関</w:t>
            </w:r>
            <w:proofErr w:type="spellEnd"/>
            <w:r w:rsidRPr="00D11DE4">
              <w:t>（　　％）</w:t>
            </w:r>
          </w:p>
        </w:tc>
      </w:tr>
      <w:tr w:rsidR="00D11DE4" w14:paraId="7527EA79" w14:textId="77777777" w:rsidTr="00293C5A">
        <w:trPr>
          <w:trHeight w:val="671"/>
        </w:trPr>
        <w:tc>
          <w:tcPr>
            <w:tcW w:w="4986" w:type="dxa"/>
          </w:tcPr>
          <w:p w14:paraId="05D4DCD4" w14:textId="274FB58B" w:rsidR="00D11DE4" w:rsidRDefault="00D11DE4" w:rsidP="00A94F70">
            <w:pPr>
              <w:spacing w:after="0"/>
              <w:ind w:right="880"/>
              <w:rPr>
                <w:lang w:eastAsia="ja-JP"/>
              </w:rPr>
            </w:pPr>
            <w:r w:rsidRPr="00D11DE4">
              <w:rPr>
                <w:lang w:eastAsia="ja-JP"/>
              </w:rPr>
              <w:t>申請の目的（本学の教育研究等の向上に寄与する点）</w:t>
            </w:r>
          </w:p>
        </w:tc>
        <w:tc>
          <w:tcPr>
            <w:tcW w:w="4986" w:type="dxa"/>
          </w:tcPr>
          <w:p w14:paraId="52287546" w14:textId="77777777" w:rsidR="00D11DE4" w:rsidRDefault="00D11DE4" w:rsidP="00A94F70">
            <w:pPr>
              <w:spacing w:after="0"/>
              <w:rPr>
                <w:lang w:eastAsia="ja-JP"/>
              </w:rPr>
            </w:pPr>
          </w:p>
        </w:tc>
      </w:tr>
    </w:tbl>
    <w:p w14:paraId="6B64B3DD" w14:textId="77777777" w:rsidR="00ED1C71" w:rsidRDefault="00ED1C71" w:rsidP="00906503">
      <w:pPr>
        <w:spacing w:after="0"/>
        <w:rPr>
          <w:sz w:val="24"/>
          <w:lang w:eastAsia="ja-JP"/>
        </w:rPr>
      </w:pPr>
    </w:p>
    <w:sectPr w:rsidR="00ED1C71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CC28" w14:textId="77777777" w:rsidR="009B4068" w:rsidRDefault="009B4068" w:rsidP="00906503">
      <w:pPr>
        <w:spacing w:after="0" w:line="240" w:lineRule="auto"/>
      </w:pPr>
      <w:r>
        <w:separator/>
      </w:r>
    </w:p>
  </w:endnote>
  <w:endnote w:type="continuationSeparator" w:id="0">
    <w:p w14:paraId="51D29126" w14:textId="77777777" w:rsidR="009B4068" w:rsidRDefault="009B4068" w:rsidP="0090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6083" w14:textId="77777777" w:rsidR="009B4068" w:rsidRDefault="009B4068" w:rsidP="00906503">
      <w:pPr>
        <w:spacing w:after="0" w:line="240" w:lineRule="auto"/>
      </w:pPr>
      <w:r>
        <w:separator/>
      </w:r>
    </w:p>
  </w:footnote>
  <w:footnote w:type="continuationSeparator" w:id="0">
    <w:p w14:paraId="40E04AEF" w14:textId="77777777" w:rsidR="009B4068" w:rsidRDefault="009B4068" w:rsidP="00906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14830">
    <w:abstractNumId w:val="8"/>
  </w:num>
  <w:num w:numId="2" w16cid:durableId="112134264">
    <w:abstractNumId w:val="6"/>
  </w:num>
  <w:num w:numId="3" w16cid:durableId="470440731">
    <w:abstractNumId w:val="5"/>
  </w:num>
  <w:num w:numId="4" w16cid:durableId="2041274910">
    <w:abstractNumId w:val="4"/>
  </w:num>
  <w:num w:numId="5" w16cid:durableId="278027367">
    <w:abstractNumId w:val="7"/>
  </w:num>
  <w:num w:numId="6" w16cid:durableId="1606843935">
    <w:abstractNumId w:val="3"/>
  </w:num>
  <w:num w:numId="7" w16cid:durableId="1425347484">
    <w:abstractNumId w:val="2"/>
  </w:num>
  <w:num w:numId="8" w16cid:durableId="348025157">
    <w:abstractNumId w:val="1"/>
  </w:num>
  <w:num w:numId="9" w16cid:durableId="20361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FC2"/>
    <w:rsid w:val="001F4E1C"/>
    <w:rsid w:val="00293C5A"/>
    <w:rsid w:val="0029639D"/>
    <w:rsid w:val="002D1BDE"/>
    <w:rsid w:val="00326F90"/>
    <w:rsid w:val="003C78BA"/>
    <w:rsid w:val="00473573"/>
    <w:rsid w:val="00636A1D"/>
    <w:rsid w:val="007B71E6"/>
    <w:rsid w:val="008E617B"/>
    <w:rsid w:val="00906503"/>
    <w:rsid w:val="00975BA9"/>
    <w:rsid w:val="009B4068"/>
    <w:rsid w:val="00A94F70"/>
    <w:rsid w:val="00AA1D8D"/>
    <w:rsid w:val="00AF0987"/>
    <w:rsid w:val="00B169AA"/>
    <w:rsid w:val="00B47730"/>
    <w:rsid w:val="00B72987"/>
    <w:rsid w:val="00B85B70"/>
    <w:rsid w:val="00BA46EF"/>
    <w:rsid w:val="00C53BF7"/>
    <w:rsid w:val="00CA1627"/>
    <w:rsid w:val="00CB0664"/>
    <w:rsid w:val="00D11DE4"/>
    <w:rsid w:val="00D43210"/>
    <w:rsid w:val="00E22777"/>
    <w:rsid w:val="00ED1C71"/>
    <w:rsid w:val="00FB40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0A568"/>
  <w14:defaultImageDpi w14:val="300"/>
  <w15:docId w15:val="{2ADF5CD9-8151-4E64-ABE0-1F3454FC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塚本　淳一</cp:lastModifiedBy>
  <cp:revision>15</cp:revision>
  <dcterms:created xsi:type="dcterms:W3CDTF">2013-12-23T23:15:00Z</dcterms:created>
  <dcterms:modified xsi:type="dcterms:W3CDTF">2025-12-25T07:26:00Z</dcterms:modified>
  <cp:category/>
</cp:coreProperties>
</file>