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F72" w14:textId="2B0C6FDB" w:rsidR="00A63F81" w:rsidRPr="00916BD6" w:rsidRDefault="00000000" w:rsidP="00A63F81">
      <w:pPr>
        <w:pStyle w:val="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916BD6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様式第2号</w:t>
      </w:r>
    </w:p>
    <w:p w14:paraId="1B641ACD" w14:textId="7E602437" w:rsidR="003E6FB2" w:rsidRPr="008C4F48" w:rsidRDefault="00000000" w:rsidP="00A63F81">
      <w:pPr>
        <w:pStyle w:val="1"/>
        <w:spacing w:before="0"/>
        <w:jc w:val="center"/>
        <w:rPr>
          <w:rFonts w:asciiTheme="minorEastAsia" w:eastAsiaTheme="minorEastAsia" w:hAnsiTheme="minorEastAsia"/>
          <w:b w:val="0"/>
          <w:bCs w:val="0"/>
          <w:color w:val="auto"/>
          <w:lang w:eastAsia="ja-JP"/>
        </w:rPr>
      </w:pPr>
      <w:r w:rsidRPr="008C4F48">
        <w:rPr>
          <w:rFonts w:asciiTheme="minorEastAsia" w:eastAsiaTheme="minorEastAsia" w:hAnsiTheme="minorEastAsia"/>
          <w:b w:val="0"/>
          <w:bCs w:val="0"/>
          <w:color w:val="auto"/>
          <w:lang w:eastAsia="ja-JP"/>
        </w:rPr>
        <w:t>エフォート管理計画書</w:t>
      </w:r>
    </w:p>
    <w:p w14:paraId="39EB8D3A" w14:textId="77777777" w:rsidR="003E6FB2" w:rsidRPr="008C4F48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</w:pPr>
      <w:r w:rsidRPr="008C4F48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  <w:t>１．申請者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5"/>
      </w:tblGrid>
      <w:tr w:rsidR="00F04547" w:rsidRPr="00F04547" w14:paraId="69A46F77" w14:textId="77777777" w:rsidTr="003B0522">
        <w:tc>
          <w:tcPr>
            <w:tcW w:w="3227" w:type="dxa"/>
            <w:vAlign w:val="center"/>
          </w:tcPr>
          <w:p w14:paraId="1C95BEAB" w14:textId="77777777" w:rsidR="003E6FB2" w:rsidRPr="00F04547" w:rsidRDefault="00000000" w:rsidP="003B0522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項目</w:t>
            </w:r>
            <w:proofErr w:type="spellEnd"/>
          </w:p>
        </w:tc>
        <w:tc>
          <w:tcPr>
            <w:tcW w:w="6745" w:type="dxa"/>
            <w:vAlign w:val="center"/>
          </w:tcPr>
          <w:p w14:paraId="37C05C5F" w14:textId="77777777" w:rsidR="003E6FB2" w:rsidRPr="00F04547" w:rsidRDefault="00000000" w:rsidP="003B0522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記載欄</w:t>
            </w:r>
            <w:proofErr w:type="spellEnd"/>
          </w:p>
        </w:tc>
      </w:tr>
      <w:tr w:rsidR="00F04547" w:rsidRPr="00F04547" w14:paraId="55492443" w14:textId="77777777" w:rsidTr="00697DE1">
        <w:tc>
          <w:tcPr>
            <w:tcW w:w="3227" w:type="dxa"/>
          </w:tcPr>
          <w:p w14:paraId="645528F5" w14:textId="77777777" w:rsidR="003E6FB2" w:rsidRPr="00F04547" w:rsidRDefault="00000000" w:rsidP="003B0522">
            <w:pPr>
              <w:spacing w:after="0"/>
            </w:pPr>
            <w:proofErr w:type="spellStart"/>
            <w:r w:rsidRPr="00F04547">
              <w:rPr>
                <w:sz w:val="24"/>
              </w:rPr>
              <w:t>氏名</w:t>
            </w:r>
            <w:proofErr w:type="spellEnd"/>
          </w:p>
        </w:tc>
        <w:tc>
          <w:tcPr>
            <w:tcW w:w="6745" w:type="dxa"/>
          </w:tcPr>
          <w:p w14:paraId="32111B18" w14:textId="77777777" w:rsidR="003E6FB2" w:rsidRPr="00F04547" w:rsidRDefault="00000000" w:rsidP="003B0522">
            <w:pPr>
              <w:spacing w:after="0"/>
            </w:pPr>
            <w:r w:rsidRPr="00F04547">
              <w:rPr>
                <w:sz w:val="24"/>
              </w:rPr>
              <w:t>（例：　　　　　　　　　）</w:t>
            </w:r>
          </w:p>
        </w:tc>
      </w:tr>
      <w:tr w:rsidR="00F04547" w:rsidRPr="00F04547" w14:paraId="6F21BC42" w14:textId="77777777" w:rsidTr="00697DE1">
        <w:tc>
          <w:tcPr>
            <w:tcW w:w="3227" w:type="dxa"/>
          </w:tcPr>
          <w:p w14:paraId="7200EF2F" w14:textId="77777777" w:rsidR="003E6FB2" w:rsidRPr="00F04547" w:rsidRDefault="00000000" w:rsidP="003B0522">
            <w:pPr>
              <w:spacing w:after="0"/>
            </w:pPr>
            <w:proofErr w:type="spellStart"/>
            <w:r w:rsidRPr="00F04547">
              <w:rPr>
                <w:sz w:val="24"/>
              </w:rPr>
              <w:t>所属学部等</w:t>
            </w:r>
            <w:proofErr w:type="spellEnd"/>
          </w:p>
        </w:tc>
        <w:tc>
          <w:tcPr>
            <w:tcW w:w="6745" w:type="dxa"/>
          </w:tcPr>
          <w:p w14:paraId="28E4DDE7" w14:textId="77777777" w:rsidR="003E6FB2" w:rsidRPr="00F04547" w:rsidRDefault="00000000" w:rsidP="003B0522">
            <w:pPr>
              <w:spacing w:after="0"/>
            </w:pPr>
            <w:r w:rsidRPr="00F04547">
              <w:rPr>
                <w:sz w:val="24"/>
              </w:rPr>
              <w:t>（例：　　　　　　　　　）</w:t>
            </w:r>
          </w:p>
        </w:tc>
      </w:tr>
      <w:tr w:rsidR="00F04547" w:rsidRPr="00F04547" w14:paraId="1276830B" w14:textId="77777777" w:rsidTr="00697DE1">
        <w:tc>
          <w:tcPr>
            <w:tcW w:w="3227" w:type="dxa"/>
          </w:tcPr>
          <w:p w14:paraId="7C402BE8" w14:textId="77777777" w:rsidR="003E6FB2" w:rsidRPr="00F04547" w:rsidRDefault="00000000" w:rsidP="003B0522">
            <w:pPr>
              <w:spacing w:after="0"/>
            </w:pPr>
            <w:proofErr w:type="spellStart"/>
            <w:r w:rsidRPr="00F04547">
              <w:rPr>
                <w:sz w:val="24"/>
              </w:rPr>
              <w:t>職名</w:t>
            </w:r>
            <w:proofErr w:type="spellEnd"/>
          </w:p>
        </w:tc>
        <w:tc>
          <w:tcPr>
            <w:tcW w:w="6745" w:type="dxa"/>
          </w:tcPr>
          <w:p w14:paraId="44E14DE7" w14:textId="77777777" w:rsidR="003E6FB2" w:rsidRPr="00F04547" w:rsidRDefault="00000000" w:rsidP="003B0522">
            <w:pPr>
              <w:spacing w:after="0"/>
            </w:pPr>
            <w:r w:rsidRPr="00F04547">
              <w:rPr>
                <w:sz w:val="24"/>
              </w:rPr>
              <w:t>（例：　　　　　　　　　）</w:t>
            </w:r>
          </w:p>
        </w:tc>
      </w:tr>
    </w:tbl>
    <w:p w14:paraId="678DF497" w14:textId="77777777" w:rsidR="003E6FB2" w:rsidRPr="008C4F48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8C4F48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２．クロスアポイントメント制度適用期間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5"/>
      </w:tblGrid>
      <w:tr w:rsidR="00F04547" w:rsidRPr="00F04547" w14:paraId="54F1B11D" w14:textId="77777777" w:rsidTr="003B0522">
        <w:tc>
          <w:tcPr>
            <w:tcW w:w="3227" w:type="dxa"/>
            <w:vAlign w:val="center"/>
          </w:tcPr>
          <w:p w14:paraId="4BED3C84" w14:textId="77777777" w:rsidR="003E6FB2" w:rsidRPr="00F04547" w:rsidRDefault="00000000" w:rsidP="003B0522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項目</w:t>
            </w:r>
            <w:proofErr w:type="spellEnd"/>
          </w:p>
        </w:tc>
        <w:tc>
          <w:tcPr>
            <w:tcW w:w="6745" w:type="dxa"/>
            <w:vAlign w:val="center"/>
          </w:tcPr>
          <w:p w14:paraId="673770DD" w14:textId="77777777" w:rsidR="003E6FB2" w:rsidRPr="00F04547" w:rsidRDefault="00000000" w:rsidP="003B0522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記載欄</w:t>
            </w:r>
            <w:proofErr w:type="spellEnd"/>
          </w:p>
        </w:tc>
      </w:tr>
      <w:tr w:rsidR="00F04547" w:rsidRPr="00F04547" w14:paraId="68641C8E" w14:textId="77777777" w:rsidTr="00697DE1">
        <w:tc>
          <w:tcPr>
            <w:tcW w:w="3227" w:type="dxa"/>
          </w:tcPr>
          <w:p w14:paraId="572495C7" w14:textId="77777777" w:rsidR="003E6FB2" w:rsidRPr="00F04547" w:rsidRDefault="00000000" w:rsidP="00F04547">
            <w:pPr>
              <w:spacing w:after="0"/>
            </w:pPr>
            <w:proofErr w:type="spellStart"/>
            <w:r w:rsidRPr="00F04547">
              <w:rPr>
                <w:sz w:val="24"/>
              </w:rPr>
              <w:t>適用期間</w:t>
            </w:r>
            <w:proofErr w:type="spellEnd"/>
          </w:p>
        </w:tc>
        <w:tc>
          <w:tcPr>
            <w:tcW w:w="6745" w:type="dxa"/>
          </w:tcPr>
          <w:p w14:paraId="3192D0E1" w14:textId="77777777" w:rsidR="003E6FB2" w:rsidRPr="00F04547" w:rsidRDefault="00000000" w:rsidP="00F04547">
            <w:pPr>
              <w:spacing w:after="0"/>
            </w:pPr>
            <w:r w:rsidRPr="00F04547">
              <w:rPr>
                <w:sz w:val="24"/>
              </w:rPr>
              <w:t>（</w:t>
            </w:r>
            <w:proofErr w:type="spellStart"/>
            <w:r w:rsidRPr="00F04547">
              <w:rPr>
                <w:sz w:val="24"/>
              </w:rPr>
              <w:t>例：令和</w:t>
            </w:r>
            <w:proofErr w:type="spellEnd"/>
            <w:r w:rsidRPr="00F04547">
              <w:rPr>
                <w:sz w:val="24"/>
              </w:rPr>
              <w:t xml:space="preserve">　年　月　日</w:t>
            </w:r>
            <w:r w:rsidRPr="00F04547">
              <w:rPr>
                <w:sz w:val="24"/>
              </w:rPr>
              <w:t xml:space="preserve"> </w:t>
            </w:r>
            <w:r w:rsidRPr="00F04547">
              <w:rPr>
                <w:sz w:val="24"/>
              </w:rPr>
              <w:t>～</w:t>
            </w:r>
            <w:r w:rsidRPr="00F04547">
              <w:rPr>
                <w:sz w:val="24"/>
              </w:rPr>
              <w:t xml:space="preserve"> </w:t>
            </w:r>
            <w:proofErr w:type="spellStart"/>
            <w:r w:rsidRPr="00F04547">
              <w:rPr>
                <w:sz w:val="24"/>
              </w:rPr>
              <w:t>令和</w:t>
            </w:r>
            <w:proofErr w:type="spellEnd"/>
            <w:r w:rsidRPr="00F04547">
              <w:rPr>
                <w:sz w:val="24"/>
              </w:rPr>
              <w:t xml:space="preserve">　年　月　日）</w:t>
            </w:r>
          </w:p>
        </w:tc>
      </w:tr>
    </w:tbl>
    <w:p w14:paraId="63A8651A" w14:textId="77777777" w:rsidR="003E6FB2" w:rsidRPr="008C4F48" w:rsidRDefault="00000000">
      <w:pPr>
        <w:pStyle w:val="21"/>
        <w:rPr>
          <w:rFonts w:ascii="ＭＳ 明朝" w:eastAsia="ＭＳ 明朝" w:hAnsi="ＭＳ 明朝"/>
          <w:b w:val="0"/>
          <w:bCs w:val="0"/>
          <w:color w:val="auto"/>
          <w:sz w:val="24"/>
          <w:szCs w:val="24"/>
          <w:lang w:eastAsia="ja-JP"/>
        </w:rPr>
      </w:pPr>
      <w:r w:rsidRPr="008C4F48">
        <w:rPr>
          <w:rFonts w:ascii="ＭＳ 明朝" w:eastAsia="ＭＳ 明朝" w:hAnsi="ＭＳ 明朝"/>
          <w:b w:val="0"/>
          <w:bCs w:val="0"/>
          <w:color w:val="auto"/>
          <w:sz w:val="24"/>
          <w:szCs w:val="24"/>
          <w:lang w:eastAsia="ja-JP"/>
        </w:rPr>
        <w:t>３．エフォート配分計画（全体）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5"/>
      </w:tblGrid>
      <w:tr w:rsidR="00F04547" w:rsidRPr="00F04547" w14:paraId="43FDE6CE" w14:textId="77777777" w:rsidTr="003B0522">
        <w:tc>
          <w:tcPr>
            <w:tcW w:w="3227" w:type="dxa"/>
            <w:vAlign w:val="center"/>
          </w:tcPr>
          <w:p w14:paraId="4E3B7767" w14:textId="77777777" w:rsidR="003E6FB2" w:rsidRPr="00F04547" w:rsidRDefault="00000000" w:rsidP="003B0522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機関名</w:t>
            </w:r>
            <w:proofErr w:type="spellEnd"/>
          </w:p>
        </w:tc>
        <w:tc>
          <w:tcPr>
            <w:tcW w:w="6745" w:type="dxa"/>
            <w:vAlign w:val="center"/>
          </w:tcPr>
          <w:p w14:paraId="5A6085E7" w14:textId="77777777" w:rsidR="003E6FB2" w:rsidRPr="00F04547" w:rsidRDefault="00000000" w:rsidP="003B0522">
            <w:pPr>
              <w:spacing w:after="0"/>
              <w:jc w:val="center"/>
              <w:rPr>
                <w:lang w:eastAsia="ja-JP"/>
              </w:rPr>
            </w:pPr>
            <w:r w:rsidRPr="00F04547">
              <w:rPr>
                <w:sz w:val="24"/>
                <w:lang w:eastAsia="ja-JP"/>
              </w:rPr>
              <w:t>記載欄（エフォート割合）</w:t>
            </w:r>
          </w:p>
        </w:tc>
      </w:tr>
      <w:tr w:rsidR="00F04547" w:rsidRPr="00F04547" w14:paraId="296958DA" w14:textId="77777777" w:rsidTr="00697DE1">
        <w:tc>
          <w:tcPr>
            <w:tcW w:w="3227" w:type="dxa"/>
          </w:tcPr>
          <w:p w14:paraId="7E8C3849" w14:textId="77777777" w:rsidR="003E6FB2" w:rsidRPr="00F04547" w:rsidRDefault="00000000" w:rsidP="00F04547">
            <w:pPr>
              <w:spacing w:after="0"/>
            </w:pPr>
            <w:proofErr w:type="spellStart"/>
            <w:r w:rsidRPr="00F04547">
              <w:rPr>
                <w:sz w:val="24"/>
              </w:rPr>
              <w:t>公立大学法人山口県立大学</w:t>
            </w:r>
            <w:proofErr w:type="spellEnd"/>
          </w:p>
        </w:tc>
        <w:tc>
          <w:tcPr>
            <w:tcW w:w="6745" w:type="dxa"/>
          </w:tcPr>
          <w:p w14:paraId="64584559" w14:textId="77777777" w:rsidR="003E6FB2" w:rsidRPr="00F04547" w:rsidRDefault="00000000" w:rsidP="00F04547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  <w:tr w:rsidR="00F04547" w:rsidRPr="00F04547" w14:paraId="399CE189" w14:textId="77777777" w:rsidTr="00697DE1">
        <w:tc>
          <w:tcPr>
            <w:tcW w:w="3227" w:type="dxa"/>
          </w:tcPr>
          <w:p w14:paraId="49825DCA" w14:textId="77777777" w:rsidR="003E6FB2" w:rsidRPr="00F04547" w:rsidRDefault="00000000" w:rsidP="00F04547">
            <w:pPr>
              <w:spacing w:after="0"/>
            </w:pPr>
            <w:proofErr w:type="spellStart"/>
            <w:r w:rsidRPr="00F04547">
              <w:rPr>
                <w:sz w:val="24"/>
              </w:rPr>
              <w:t>相手方機関</w:t>
            </w:r>
            <w:proofErr w:type="spellEnd"/>
          </w:p>
        </w:tc>
        <w:tc>
          <w:tcPr>
            <w:tcW w:w="6745" w:type="dxa"/>
          </w:tcPr>
          <w:p w14:paraId="2954E9DF" w14:textId="77777777" w:rsidR="003E6FB2" w:rsidRPr="00F04547" w:rsidRDefault="00000000" w:rsidP="00F04547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  <w:tr w:rsidR="00F04547" w:rsidRPr="00F04547" w14:paraId="1587565B" w14:textId="77777777" w:rsidTr="00697DE1">
        <w:tc>
          <w:tcPr>
            <w:tcW w:w="3227" w:type="dxa"/>
          </w:tcPr>
          <w:p w14:paraId="52851039" w14:textId="77777777" w:rsidR="003E6FB2" w:rsidRPr="00F04547" w:rsidRDefault="00000000" w:rsidP="005A2546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合計</w:t>
            </w:r>
            <w:proofErr w:type="spellEnd"/>
          </w:p>
        </w:tc>
        <w:tc>
          <w:tcPr>
            <w:tcW w:w="6745" w:type="dxa"/>
          </w:tcPr>
          <w:p w14:paraId="55CC312C" w14:textId="77777777" w:rsidR="003E6FB2" w:rsidRPr="00F04547" w:rsidRDefault="00000000" w:rsidP="00F04547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</w:tbl>
    <w:p w14:paraId="04088DB8" w14:textId="77777777" w:rsidR="003E6FB2" w:rsidRPr="008C4F48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8C4F48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４．本法人における業務内容の内訳</w:t>
      </w:r>
    </w:p>
    <w:p w14:paraId="57318935" w14:textId="70AACEB2" w:rsidR="003E6FB2" w:rsidRPr="00F04547" w:rsidRDefault="000A5B48" w:rsidP="00F04547">
      <w:pPr>
        <w:spacing w:after="0"/>
        <w:rPr>
          <w:lang w:eastAsia="ja-JP"/>
        </w:rPr>
      </w:pPr>
      <w:r w:rsidRPr="00F04547">
        <w:rPr>
          <w:rFonts w:hint="eastAsia"/>
          <w:sz w:val="24"/>
          <w:lang w:eastAsia="ja-JP"/>
        </w:rPr>
        <w:t>（１）</w:t>
      </w:r>
      <w:r w:rsidRPr="00F04547">
        <w:rPr>
          <w:sz w:val="24"/>
          <w:lang w:eastAsia="ja-JP"/>
        </w:rPr>
        <w:t>業務区分及びエフォート割合を記載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5"/>
      </w:tblGrid>
      <w:tr w:rsidR="00F04547" w:rsidRPr="00F04547" w14:paraId="318C22F8" w14:textId="77777777" w:rsidTr="003B0522">
        <w:tc>
          <w:tcPr>
            <w:tcW w:w="3227" w:type="dxa"/>
            <w:vAlign w:val="center"/>
          </w:tcPr>
          <w:p w14:paraId="2269AD64" w14:textId="77777777" w:rsidR="003E6FB2" w:rsidRPr="00F04547" w:rsidRDefault="00000000" w:rsidP="003B0522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業務区分</w:t>
            </w:r>
            <w:proofErr w:type="spellEnd"/>
          </w:p>
        </w:tc>
        <w:tc>
          <w:tcPr>
            <w:tcW w:w="6745" w:type="dxa"/>
            <w:vAlign w:val="center"/>
          </w:tcPr>
          <w:p w14:paraId="4B2DA7D3" w14:textId="77777777" w:rsidR="003E6FB2" w:rsidRPr="00F04547" w:rsidRDefault="00000000" w:rsidP="003B0522">
            <w:pPr>
              <w:spacing w:after="0"/>
              <w:jc w:val="center"/>
              <w:rPr>
                <w:lang w:eastAsia="ja-JP"/>
              </w:rPr>
            </w:pPr>
            <w:r w:rsidRPr="00F04547">
              <w:rPr>
                <w:sz w:val="24"/>
                <w:lang w:eastAsia="ja-JP"/>
              </w:rPr>
              <w:t>記載欄（エフォート割合）</w:t>
            </w:r>
          </w:p>
        </w:tc>
      </w:tr>
      <w:tr w:rsidR="00F04547" w:rsidRPr="00F04547" w14:paraId="5B682BA4" w14:textId="77777777" w:rsidTr="003B0522">
        <w:tc>
          <w:tcPr>
            <w:tcW w:w="3227" w:type="dxa"/>
          </w:tcPr>
          <w:p w14:paraId="68264B59" w14:textId="77777777" w:rsidR="003E6FB2" w:rsidRPr="00F04547" w:rsidRDefault="003E6FB2" w:rsidP="00F04547">
            <w:pPr>
              <w:spacing w:after="0"/>
              <w:rPr>
                <w:lang w:eastAsia="ja-JP"/>
              </w:rPr>
            </w:pPr>
          </w:p>
        </w:tc>
        <w:tc>
          <w:tcPr>
            <w:tcW w:w="6745" w:type="dxa"/>
          </w:tcPr>
          <w:p w14:paraId="20258B92" w14:textId="77777777" w:rsidR="003E6FB2" w:rsidRPr="00F04547" w:rsidRDefault="00000000" w:rsidP="00F04547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  <w:tr w:rsidR="00F04547" w:rsidRPr="00F04547" w14:paraId="5A3D9E78" w14:textId="77777777" w:rsidTr="003B0522">
        <w:tc>
          <w:tcPr>
            <w:tcW w:w="3227" w:type="dxa"/>
          </w:tcPr>
          <w:p w14:paraId="465F16FB" w14:textId="77777777" w:rsidR="003E6FB2" w:rsidRPr="00F04547" w:rsidRDefault="003E6FB2" w:rsidP="00F04547">
            <w:pPr>
              <w:spacing w:after="0"/>
            </w:pPr>
          </w:p>
        </w:tc>
        <w:tc>
          <w:tcPr>
            <w:tcW w:w="6745" w:type="dxa"/>
          </w:tcPr>
          <w:p w14:paraId="4901844F" w14:textId="77777777" w:rsidR="003E6FB2" w:rsidRPr="00F04547" w:rsidRDefault="00000000" w:rsidP="00F04547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  <w:tr w:rsidR="00F04547" w:rsidRPr="00F04547" w14:paraId="4C85E1DF" w14:textId="77777777" w:rsidTr="003B0522">
        <w:tc>
          <w:tcPr>
            <w:tcW w:w="3227" w:type="dxa"/>
          </w:tcPr>
          <w:p w14:paraId="08F53E49" w14:textId="77777777" w:rsidR="003E6FB2" w:rsidRPr="00F04547" w:rsidRDefault="003E6FB2" w:rsidP="00F04547">
            <w:pPr>
              <w:spacing w:after="0"/>
            </w:pPr>
          </w:p>
        </w:tc>
        <w:tc>
          <w:tcPr>
            <w:tcW w:w="6745" w:type="dxa"/>
          </w:tcPr>
          <w:p w14:paraId="43631E15" w14:textId="77777777" w:rsidR="003E6FB2" w:rsidRPr="00F04547" w:rsidRDefault="00000000" w:rsidP="00F04547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  <w:tr w:rsidR="00F04547" w:rsidRPr="00F04547" w14:paraId="13A96D37" w14:textId="77777777" w:rsidTr="003B0522">
        <w:tc>
          <w:tcPr>
            <w:tcW w:w="3227" w:type="dxa"/>
          </w:tcPr>
          <w:p w14:paraId="47370479" w14:textId="77777777" w:rsidR="003E6FB2" w:rsidRPr="00F04547" w:rsidRDefault="00000000" w:rsidP="00F04547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小計</w:t>
            </w:r>
            <w:proofErr w:type="spellEnd"/>
          </w:p>
        </w:tc>
        <w:tc>
          <w:tcPr>
            <w:tcW w:w="6745" w:type="dxa"/>
          </w:tcPr>
          <w:p w14:paraId="24B37558" w14:textId="77777777" w:rsidR="003E6FB2" w:rsidRPr="00F04547" w:rsidRDefault="00000000" w:rsidP="00F04547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</w:tbl>
    <w:p w14:paraId="65CF8BF4" w14:textId="77777777" w:rsidR="003E6FB2" w:rsidRPr="00F04547" w:rsidRDefault="00000000">
      <w:pPr>
        <w:rPr>
          <w:sz w:val="24"/>
          <w:lang w:eastAsia="ja-JP"/>
        </w:rPr>
      </w:pPr>
      <w:r w:rsidRPr="00F04547">
        <w:rPr>
          <w:sz w:val="24"/>
          <w:lang w:eastAsia="ja-JP"/>
        </w:rPr>
        <w:t xml:space="preserve">※ </w:t>
      </w:r>
      <w:r w:rsidRPr="00F04547">
        <w:rPr>
          <w:sz w:val="24"/>
          <w:lang w:eastAsia="ja-JP"/>
        </w:rPr>
        <w:t>必要に応じて行を追加してください。</w:t>
      </w:r>
    </w:p>
    <w:p w14:paraId="4C0BA609" w14:textId="77777777" w:rsidR="000A5B48" w:rsidRPr="00F04547" w:rsidRDefault="000A5B48" w:rsidP="00794C1E">
      <w:pPr>
        <w:spacing w:after="0"/>
        <w:rPr>
          <w:lang w:eastAsia="ja-JP"/>
        </w:rPr>
      </w:pPr>
      <w:r w:rsidRPr="00F04547">
        <w:rPr>
          <w:rFonts w:hint="eastAsia"/>
          <w:lang w:eastAsia="ja-JP"/>
        </w:rPr>
        <w:t>（２）</w:t>
      </w:r>
      <w:r w:rsidRPr="00F04547">
        <w:rPr>
          <w:lang w:eastAsia="ja-JP"/>
        </w:rPr>
        <w:t>週間スケジュール（標準的な勤務場所）</w:t>
      </w:r>
    </w:p>
    <w:p w14:paraId="5BBB1856" w14:textId="77777777" w:rsidR="000A5B48" w:rsidRPr="00F04547" w:rsidRDefault="000A5B48" w:rsidP="00794C1E">
      <w:pPr>
        <w:spacing w:after="0"/>
        <w:ind w:firstLineChars="250" w:firstLine="550"/>
        <w:rPr>
          <w:lang w:eastAsia="ja-JP"/>
        </w:rPr>
      </w:pPr>
      <w:r w:rsidRPr="00F04547">
        <w:rPr>
          <w:lang w:eastAsia="ja-JP"/>
        </w:rPr>
        <w:t xml:space="preserve"> </w:t>
      </w:r>
      <w:r w:rsidRPr="00F04547">
        <w:rPr>
          <w:lang w:eastAsia="ja-JP"/>
        </w:rPr>
        <w:t>月：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本学</w:t>
      </w:r>
      <w:r w:rsidRPr="00F04547">
        <w:rPr>
          <w:lang w:eastAsia="ja-JP"/>
        </w:rPr>
        <w:t xml:space="preserve"> 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相手方、火：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本学</w:t>
      </w:r>
      <w:r w:rsidRPr="00F04547">
        <w:rPr>
          <w:lang w:eastAsia="ja-JP"/>
        </w:rPr>
        <w:t xml:space="preserve"> 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相手方、水：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本学</w:t>
      </w:r>
      <w:r w:rsidRPr="00F04547">
        <w:rPr>
          <w:lang w:eastAsia="ja-JP"/>
        </w:rPr>
        <w:t xml:space="preserve"> 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相手方、</w:t>
      </w:r>
    </w:p>
    <w:p w14:paraId="080D2C61" w14:textId="680C3B91" w:rsidR="00794C1E" w:rsidRPr="00F04547" w:rsidRDefault="000A5B48" w:rsidP="000A5B48">
      <w:pPr>
        <w:ind w:firstLineChars="250" w:firstLine="550"/>
        <w:rPr>
          <w:lang w:eastAsia="ja-JP"/>
        </w:rPr>
      </w:pPr>
      <w:r w:rsidRPr="00F04547">
        <w:rPr>
          <w:lang w:eastAsia="ja-JP"/>
        </w:rPr>
        <w:t>木：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本学</w:t>
      </w:r>
      <w:r w:rsidRPr="00F04547">
        <w:rPr>
          <w:lang w:eastAsia="ja-JP"/>
        </w:rPr>
        <w:t xml:space="preserve"> 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相手方、金：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本学</w:t>
      </w:r>
      <w:r w:rsidRPr="00F04547">
        <w:rPr>
          <w:lang w:eastAsia="ja-JP"/>
        </w:rPr>
        <w:t xml:space="preserve"> </w:t>
      </w:r>
      <w:r w:rsidRPr="00F04547">
        <w:rPr>
          <w:rFonts w:hint="eastAsia"/>
          <w:lang w:eastAsia="ja-JP"/>
        </w:rPr>
        <w:t>□</w:t>
      </w:r>
      <w:r w:rsidRPr="00F04547">
        <w:rPr>
          <w:lang w:eastAsia="ja-JP"/>
        </w:rPr>
        <w:t>相手方</w:t>
      </w:r>
    </w:p>
    <w:p w14:paraId="6638F996" w14:textId="77777777" w:rsidR="003E6FB2" w:rsidRPr="0087503D" w:rsidRDefault="00000000">
      <w:pPr>
        <w:pStyle w:val="21"/>
        <w:rPr>
          <w:rFonts w:ascii="ＭＳ 明朝" w:eastAsia="ＭＳ 明朝" w:hAnsi="ＭＳ 明朝"/>
          <w:b w:val="0"/>
          <w:bCs w:val="0"/>
          <w:color w:val="auto"/>
          <w:sz w:val="24"/>
          <w:szCs w:val="24"/>
          <w:lang w:eastAsia="ja-JP"/>
        </w:rPr>
      </w:pPr>
      <w:r w:rsidRPr="0087503D">
        <w:rPr>
          <w:rFonts w:ascii="ＭＳ 明朝" w:eastAsia="ＭＳ 明朝" w:hAnsi="ＭＳ 明朝"/>
          <w:b w:val="0"/>
          <w:bCs w:val="0"/>
          <w:color w:val="auto"/>
          <w:sz w:val="24"/>
          <w:szCs w:val="24"/>
          <w:lang w:eastAsia="ja-JP"/>
        </w:rPr>
        <w:t>５．相手方機関における業務内容の内訳</w:t>
      </w:r>
    </w:p>
    <w:p w14:paraId="32CBE98D" w14:textId="77777777" w:rsidR="003E6FB2" w:rsidRPr="00F04547" w:rsidRDefault="00000000">
      <w:pPr>
        <w:rPr>
          <w:lang w:eastAsia="ja-JP"/>
        </w:rPr>
      </w:pPr>
      <w:r w:rsidRPr="00F04547">
        <w:rPr>
          <w:sz w:val="24"/>
          <w:lang w:eastAsia="ja-JP"/>
        </w:rPr>
        <w:t>（業務区分及びエフォート割合を記載）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F04547" w:rsidRPr="00F04547" w14:paraId="00B04974" w14:textId="77777777" w:rsidTr="00794C1E">
        <w:tc>
          <w:tcPr>
            <w:tcW w:w="4986" w:type="dxa"/>
          </w:tcPr>
          <w:p w14:paraId="53CB9BF1" w14:textId="77777777" w:rsidR="003E6FB2" w:rsidRPr="00F04547" w:rsidRDefault="00000000" w:rsidP="00A118C3">
            <w:pPr>
              <w:spacing w:after="0"/>
              <w:jc w:val="center"/>
            </w:pPr>
            <w:proofErr w:type="spellStart"/>
            <w:r w:rsidRPr="00F04547">
              <w:rPr>
                <w:sz w:val="24"/>
              </w:rPr>
              <w:t>業務区分</w:t>
            </w:r>
            <w:proofErr w:type="spellEnd"/>
          </w:p>
        </w:tc>
        <w:tc>
          <w:tcPr>
            <w:tcW w:w="4986" w:type="dxa"/>
          </w:tcPr>
          <w:p w14:paraId="452A3E99" w14:textId="77777777" w:rsidR="003E6FB2" w:rsidRPr="00F04547" w:rsidRDefault="00000000" w:rsidP="00A118C3">
            <w:pPr>
              <w:spacing w:after="0"/>
              <w:jc w:val="center"/>
              <w:rPr>
                <w:lang w:eastAsia="ja-JP"/>
              </w:rPr>
            </w:pPr>
            <w:r w:rsidRPr="00F04547">
              <w:rPr>
                <w:sz w:val="24"/>
                <w:lang w:eastAsia="ja-JP"/>
              </w:rPr>
              <w:t>記載欄（エフォート割合）</w:t>
            </w:r>
          </w:p>
        </w:tc>
      </w:tr>
      <w:tr w:rsidR="00F04547" w:rsidRPr="00F04547" w14:paraId="47528F76" w14:textId="77777777" w:rsidTr="00794C1E">
        <w:tc>
          <w:tcPr>
            <w:tcW w:w="4986" w:type="dxa"/>
          </w:tcPr>
          <w:p w14:paraId="05FEA0C4" w14:textId="77777777" w:rsidR="003E6FB2" w:rsidRPr="00F04547" w:rsidRDefault="003E6FB2" w:rsidP="00A118C3">
            <w:pPr>
              <w:spacing w:after="0"/>
              <w:rPr>
                <w:lang w:eastAsia="ja-JP"/>
              </w:rPr>
            </w:pPr>
          </w:p>
        </w:tc>
        <w:tc>
          <w:tcPr>
            <w:tcW w:w="4986" w:type="dxa"/>
          </w:tcPr>
          <w:p w14:paraId="146A2678" w14:textId="77777777" w:rsidR="003E6FB2" w:rsidRPr="00F04547" w:rsidRDefault="00000000" w:rsidP="00A118C3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  <w:tr w:rsidR="00F04547" w:rsidRPr="00F04547" w14:paraId="22B5004E" w14:textId="77777777" w:rsidTr="00794C1E">
        <w:tc>
          <w:tcPr>
            <w:tcW w:w="4986" w:type="dxa"/>
          </w:tcPr>
          <w:p w14:paraId="45566F79" w14:textId="77777777" w:rsidR="003E6FB2" w:rsidRPr="00F04547" w:rsidRDefault="003E6FB2" w:rsidP="00A118C3">
            <w:pPr>
              <w:spacing w:after="0"/>
            </w:pPr>
          </w:p>
        </w:tc>
        <w:tc>
          <w:tcPr>
            <w:tcW w:w="4986" w:type="dxa"/>
          </w:tcPr>
          <w:p w14:paraId="1FFF5D8F" w14:textId="77777777" w:rsidR="003E6FB2" w:rsidRPr="00F04547" w:rsidRDefault="00000000" w:rsidP="00A118C3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  <w:tr w:rsidR="00F04547" w:rsidRPr="00F04547" w14:paraId="184589DD" w14:textId="77777777" w:rsidTr="00794C1E">
        <w:tc>
          <w:tcPr>
            <w:tcW w:w="4986" w:type="dxa"/>
          </w:tcPr>
          <w:p w14:paraId="0BEF3470" w14:textId="77777777" w:rsidR="003E6FB2" w:rsidRPr="00F04547" w:rsidRDefault="00000000" w:rsidP="00A118C3">
            <w:pPr>
              <w:spacing w:after="0"/>
            </w:pPr>
            <w:proofErr w:type="spellStart"/>
            <w:r w:rsidRPr="00F04547">
              <w:rPr>
                <w:sz w:val="24"/>
              </w:rPr>
              <w:t>小計</w:t>
            </w:r>
            <w:proofErr w:type="spellEnd"/>
          </w:p>
        </w:tc>
        <w:tc>
          <w:tcPr>
            <w:tcW w:w="4986" w:type="dxa"/>
          </w:tcPr>
          <w:p w14:paraId="72BB58AB" w14:textId="77777777" w:rsidR="003E6FB2" w:rsidRPr="00F04547" w:rsidRDefault="00000000" w:rsidP="00A118C3">
            <w:pPr>
              <w:spacing w:after="0"/>
            </w:pPr>
            <w:r w:rsidRPr="00F04547">
              <w:rPr>
                <w:sz w:val="24"/>
              </w:rPr>
              <w:t>（例：　　　％）</w:t>
            </w:r>
          </w:p>
        </w:tc>
      </w:tr>
    </w:tbl>
    <w:p w14:paraId="3EC6B2EF" w14:textId="77777777" w:rsidR="003E6FB2" w:rsidRPr="00F04547" w:rsidRDefault="00000000">
      <w:pPr>
        <w:rPr>
          <w:lang w:eastAsia="ja-JP"/>
        </w:rPr>
      </w:pPr>
      <w:r w:rsidRPr="00F04547">
        <w:rPr>
          <w:sz w:val="24"/>
          <w:lang w:eastAsia="ja-JP"/>
        </w:rPr>
        <w:t xml:space="preserve">※ </w:t>
      </w:r>
      <w:r w:rsidRPr="00F04547">
        <w:rPr>
          <w:sz w:val="24"/>
          <w:lang w:eastAsia="ja-JP"/>
        </w:rPr>
        <w:t>必要に応じて行を追加してください。</w:t>
      </w:r>
    </w:p>
    <w:p w14:paraId="67CB57E2" w14:textId="77777777" w:rsidR="003E6FB2" w:rsidRPr="00C57729" w:rsidRDefault="00000000">
      <w:pPr>
        <w:pStyle w:val="21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C57729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lastRenderedPageBreak/>
        <w:t>６．エフォート管理及び変更時の対応</w:t>
      </w:r>
    </w:p>
    <w:p w14:paraId="7EF769DD" w14:textId="591D829D" w:rsidR="003E6FB2" w:rsidRDefault="004670D2">
      <w:pPr>
        <w:rPr>
          <w:sz w:val="24"/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001C1" wp14:editId="5FA65A7D">
                <wp:simplePos x="0" y="0"/>
                <wp:positionH relativeFrom="column">
                  <wp:posOffset>75040</wp:posOffset>
                </wp:positionH>
                <wp:positionV relativeFrom="paragraph">
                  <wp:posOffset>310294</wp:posOffset>
                </wp:positionV>
                <wp:extent cx="5740815" cy="1391009"/>
                <wp:effectExtent l="0" t="0" r="12700" b="19050"/>
                <wp:wrapNone/>
                <wp:docPr id="1502284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815" cy="1391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8982D" w14:textId="77777777" w:rsidR="004670D2" w:rsidRDefault="004670D2" w:rsidP="004670D2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  <w:r w:rsidRPr="00F04547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  <w:p w14:paraId="1DD4D6A5" w14:textId="77777777" w:rsidR="004670D2" w:rsidRDefault="00467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001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9pt;margin-top:24.45pt;width:452.05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" fillcolor="white [3201]" strokeweight=".5pt">
                <v:textbox>
                  <w:txbxContent>
                    <w:p w14:paraId="5C28982D" w14:textId="77777777" w:rsidR="004670D2" w:rsidRDefault="004670D2" w:rsidP="004670D2">
                      <w:pPr>
                        <w:rPr>
                          <w:sz w:val="24"/>
                          <w:lang w:eastAsia="ja-JP"/>
                        </w:rPr>
                      </w:pPr>
                      <w:r w:rsidRPr="00F04547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  <w:p w14:paraId="1DD4D6A5" w14:textId="77777777" w:rsidR="004670D2" w:rsidRDefault="004670D2"/>
                  </w:txbxContent>
                </v:textbox>
              </v:shape>
            </w:pict>
          </mc:Fallback>
        </mc:AlternateContent>
      </w:r>
      <w:r w:rsidRPr="00F04547">
        <w:rPr>
          <w:sz w:val="24"/>
          <w:lang w:eastAsia="ja-JP"/>
        </w:rPr>
        <w:t>（管理方法、計画から乖離が生じた場合の対応等を記載）</w:t>
      </w:r>
      <w:r w:rsidRPr="00F04547">
        <w:rPr>
          <w:sz w:val="24"/>
          <w:lang w:eastAsia="ja-JP"/>
        </w:rPr>
        <w:br/>
      </w:r>
    </w:p>
    <w:p w14:paraId="1612DF05" w14:textId="77777777" w:rsidR="00794C1E" w:rsidRDefault="00794C1E">
      <w:pPr>
        <w:rPr>
          <w:sz w:val="24"/>
          <w:lang w:eastAsia="ja-JP"/>
        </w:rPr>
      </w:pPr>
    </w:p>
    <w:p w14:paraId="13B19F36" w14:textId="77777777" w:rsidR="00794C1E" w:rsidRDefault="00794C1E">
      <w:pPr>
        <w:rPr>
          <w:sz w:val="24"/>
          <w:lang w:eastAsia="ja-JP"/>
        </w:rPr>
      </w:pPr>
    </w:p>
    <w:p w14:paraId="450E588F" w14:textId="77777777" w:rsidR="00794C1E" w:rsidRDefault="00794C1E">
      <w:pPr>
        <w:rPr>
          <w:sz w:val="24"/>
          <w:lang w:eastAsia="ja-JP"/>
        </w:rPr>
      </w:pPr>
    </w:p>
    <w:p w14:paraId="03D44086" w14:textId="77777777" w:rsidR="00794C1E" w:rsidRPr="00F04547" w:rsidRDefault="00794C1E">
      <w:pPr>
        <w:rPr>
          <w:lang w:eastAsia="ja-JP"/>
        </w:rPr>
      </w:pPr>
    </w:p>
    <w:sectPr w:rsidR="00794C1E" w:rsidRPr="00F04547" w:rsidSect="00375671">
      <w:pgSz w:w="12240" w:h="15840" w:code="1"/>
      <w:pgMar w:top="680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172833">
    <w:abstractNumId w:val="8"/>
  </w:num>
  <w:num w:numId="2" w16cid:durableId="1873760763">
    <w:abstractNumId w:val="6"/>
  </w:num>
  <w:num w:numId="3" w16cid:durableId="614167812">
    <w:abstractNumId w:val="5"/>
  </w:num>
  <w:num w:numId="4" w16cid:durableId="147329173">
    <w:abstractNumId w:val="4"/>
  </w:num>
  <w:num w:numId="5" w16cid:durableId="1734549759">
    <w:abstractNumId w:val="7"/>
  </w:num>
  <w:num w:numId="6" w16cid:durableId="1564022707">
    <w:abstractNumId w:val="3"/>
  </w:num>
  <w:num w:numId="7" w16cid:durableId="1011494452">
    <w:abstractNumId w:val="2"/>
  </w:num>
  <w:num w:numId="8" w16cid:durableId="1345549291">
    <w:abstractNumId w:val="1"/>
  </w:num>
  <w:num w:numId="9" w16cid:durableId="161416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B48"/>
    <w:rsid w:val="000F3ABB"/>
    <w:rsid w:val="00131A24"/>
    <w:rsid w:val="0015074B"/>
    <w:rsid w:val="0029639D"/>
    <w:rsid w:val="002B04C5"/>
    <w:rsid w:val="00326F90"/>
    <w:rsid w:val="00375671"/>
    <w:rsid w:val="003B0522"/>
    <w:rsid w:val="003E6FB2"/>
    <w:rsid w:val="00441187"/>
    <w:rsid w:val="004670D2"/>
    <w:rsid w:val="00546521"/>
    <w:rsid w:val="005A2546"/>
    <w:rsid w:val="00697DE1"/>
    <w:rsid w:val="007721D6"/>
    <w:rsid w:val="00794C1E"/>
    <w:rsid w:val="0087503D"/>
    <w:rsid w:val="008C4F48"/>
    <w:rsid w:val="00916BD6"/>
    <w:rsid w:val="00946FC9"/>
    <w:rsid w:val="00A118C3"/>
    <w:rsid w:val="00A63F81"/>
    <w:rsid w:val="00AA1D8D"/>
    <w:rsid w:val="00AD7E66"/>
    <w:rsid w:val="00B47730"/>
    <w:rsid w:val="00B92A57"/>
    <w:rsid w:val="00BF3A66"/>
    <w:rsid w:val="00C57729"/>
    <w:rsid w:val="00CB0664"/>
    <w:rsid w:val="00CD5E0B"/>
    <w:rsid w:val="00F045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D1D62"/>
  <w14:defaultImageDpi w14:val="300"/>
  <w15:docId w15:val="{D664621C-A0CC-4626-BA22-8641A1F2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298</Words>
  <Characters>298</Characters>
  <Application>Microsoft Office Word</Application>
  <DocSecurity>0</DocSecurity>
  <Lines>42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塚本　淳一</cp:lastModifiedBy>
  <cp:revision>18</cp:revision>
  <dcterms:created xsi:type="dcterms:W3CDTF">2013-12-23T23:15:00Z</dcterms:created>
  <dcterms:modified xsi:type="dcterms:W3CDTF">2025-12-25T06:55:00Z</dcterms:modified>
  <cp:category/>
</cp:coreProperties>
</file>