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EEFD" w14:textId="77777777" w:rsidR="003B7002" w:rsidRPr="003B7002" w:rsidRDefault="00000000" w:rsidP="003B7002">
      <w:pPr>
        <w:pStyle w:val="1"/>
        <w:spacing w:before="0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3B7002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 xml:space="preserve">様式第3号　</w:t>
      </w:r>
    </w:p>
    <w:p w14:paraId="30A520AC" w14:textId="368344A3" w:rsidR="00025DAD" w:rsidRPr="00A43B9C" w:rsidRDefault="00000000" w:rsidP="00045A8F">
      <w:pPr>
        <w:pStyle w:val="1"/>
        <w:spacing w:before="0"/>
        <w:jc w:val="center"/>
        <w:rPr>
          <w:rFonts w:asciiTheme="minorEastAsia" w:eastAsiaTheme="minorEastAsia" w:hAnsiTheme="minorEastAsia"/>
          <w:b w:val="0"/>
          <w:bCs w:val="0"/>
          <w:color w:val="auto"/>
          <w:lang w:eastAsia="ja-JP"/>
        </w:rPr>
      </w:pPr>
      <w:r w:rsidRPr="00A43B9C">
        <w:rPr>
          <w:rFonts w:asciiTheme="minorEastAsia" w:eastAsiaTheme="minorEastAsia" w:hAnsiTheme="minorEastAsia"/>
          <w:b w:val="0"/>
          <w:bCs w:val="0"/>
          <w:color w:val="auto"/>
          <w:lang w:eastAsia="ja-JP"/>
        </w:rPr>
        <w:t>クロスアポイントメント制度適用に関する学部長意見書</w:t>
      </w:r>
    </w:p>
    <w:p w14:paraId="49E33D53" w14:textId="46517C9B" w:rsidR="00025DAD" w:rsidRDefault="00000000" w:rsidP="003B7002">
      <w:pPr>
        <w:ind w:firstLineChars="3000" w:firstLine="7200"/>
        <w:rPr>
          <w:sz w:val="24"/>
          <w:lang w:eastAsia="ja-JP"/>
        </w:rPr>
      </w:pPr>
      <w:r w:rsidRPr="00045A8F">
        <w:rPr>
          <w:sz w:val="24"/>
          <w:lang w:eastAsia="ja-JP"/>
        </w:rPr>
        <w:t>令和　　年　　月　　日</w:t>
      </w:r>
      <w:r w:rsidRPr="00045A8F">
        <w:rPr>
          <w:sz w:val="24"/>
          <w:lang w:eastAsia="ja-JP"/>
        </w:rPr>
        <w:br/>
      </w:r>
      <w:r w:rsidRPr="00045A8F">
        <w:rPr>
          <w:sz w:val="24"/>
          <w:lang w:eastAsia="ja-JP"/>
        </w:rPr>
        <w:br/>
      </w:r>
      <w:r w:rsidRPr="00045A8F">
        <w:rPr>
          <w:sz w:val="24"/>
          <w:lang w:eastAsia="ja-JP"/>
        </w:rPr>
        <w:t>公立大学法人山口県立大学</w:t>
      </w:r>
      <w:r w:rsidRPr="00045A8F">
        <w:rPr>
          <w:sz w:val="24"/>
          <w:lang w:eastAsia="ja-JP"/>
        </w:rPr>
        <w:br/>
      </w:r>
      <w:r w:rsidR="00A43B9C">
        <w:rPr>
          <w:rFonts w:hint="eastAsia"/>
          <w:sz w:val="24"/>
          <w:lang w:eastAsia="ja-JP"/>
        </w:rPr>
        <w:t xml:space="preserve">　</w:t>
      </w:r>
      <w:r w:rsidRPr="00045A8F">
        <w:rPr>
          <w:sz w:val="24"/>
          <w:lang w:eastAsia="ja-JP"/>
        </w:rPr>
        <w:t xml:space="preserve">理事長　</w:t>
      </w:r>
      <w:r w:rsidR="00045A8F">
        <w:rPr>
          <w:rFonts w:hint="eastAsia"/>
          <w:sz w:val="24"/>
          <w:lang w:eastAsia="ja-JP"/>
        </w:rPr>
        <w:t>様</w:t>
      </w:r>
    </w:p>
    <w:p w14:paraId="071B0E09" w14:textId="77777777" w:rsidR="003B7002" w:rsidRDefault="003B7002" w:rsidP="003B7002">
      <w:pPr>
        <w:spacing w:after="0"/>
        <w:ind w:firstLineChars="2500" w:firstLine="600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学部名：</w:t>
      </w:r>
    </w:p>
    <w:p w14:paraId="017CBC86" w14:textId="0990C136" w:rsidR="003B7002" w:rsidRPr="003B7002" w:rsidRDefault="003B7002" w:rsidP="003B7002">
      <w:pPr>
        <w:spacing w:after="0"/>
        <w:ind w:leftChars="2800" w:left="6400" w:hangingChars="100" w:hanging="240"/>
        <w:rPr>
          <w:lang w:eastAsia="ja-JP"/>
        </w:rPr>
      </w:pPr>
      <w:r w:rsidRPr="00045A8F">
        <w:rPr>
          <w:sz w:val="24"/>
          <w:lang w:eastAsia="ja-JP"/>
        </w:rPr>
        <w:t xml:space="preserve">学部長名：　</w:t>
      </w:r>
    </w:p>
    <w:p w14:paraId="2DB48700" w14:textId="77777777" w:rsidR="00025DAD" w:rsidRPr="00A43B9C" w:rsidRDefault="00000000" w:rsidP="00A43B9C">
      <w:pPr>
        <w:pStyle w:val="21"/>
        <w:spacing w:before="0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</w:rPr>
      </w:pPr>
      <w:r w:rsidRPr="00A43B9C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</w:rPr>
        <w:t>１．申請者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170"/>
      </w:tblGrid>
      <w:tr w:rsidR="00045A8F" w:rsidRPr="00045A8F" w14:paraId="547B90B3" w14:textId="77777777" w:rsidTr="00F15E07">
        <w:tc>
          <w:tcPr>
            <w:tcW w:w="2802" w:type="dxa"/>
          </w:tcPr>
          <w:p w14:paraId="01ABC96B" w14:textId="77777777" w:rsidR="00025DAD" w:rsidRPr="00045A8F" w:rsidRDefault="00000000" w:rsidP="00F15E07">
            <w:pPr>
              <w:spacing w:after="0"/>
              <w:jc w:val="center"/>
            </w:pPr>
            <w:proofErr w:type="spellStart"/>
            <w:r w:rsidRPr="00045A8F">
              <w:rPr>
                <w:sz w:val="24"/>
              </w:rPr>
              <w:t>項目</w:t>
            </w:r>
            <w:proofErr w:type="spellEnd"/>
          </w:p>
        </w:tc>
        <w:tc>
          <w:tcPr>
            <w:tcW w:w="7170" w:type="dxa"/>
          </w:tcPr>
          <w:p w14:paraId="365ACD1D" w14:textId="77777777" w:rsidR="00025DAD" w:rsidRPr="00045A8F" w:rsidRDefault="00000000" w:rsidP="00F15E07">
            <w:pPr>
              <w:spacing w:after="0"/>
              <w:jc w:val="center"/>
            </w:pPr>
            <w:proofErr w:type="spellStart"/>
            <w:r w:rsidRPr="00045A8F">
              <w:rPr>
                <w:sz w:val="24"/>
              </w:rPr>
              <w:t>記載欄</w:t>
            </w:r>
            <w:proofErr w:type="spellEnd"/>
          </w:p>
        </w:tc>
      </w:tr>
      <w:tr w:rsidR="00045A8F" w:rsidRPr="00045A8F" w14:paraId="02EC08BA" w14:textId="77777777" w:rsidTr="00F15E07">
        <w:tc>
          <w:tcPr>
            <w:tcW w:w="2802" w:type="dxa"/>
          </w:tcPr>
          <w:p w14:paraId="236B1898" w14:textId="77777777" w:rsidR="00025DAD" w:rsidRPr="00045A8F" w:rsidRDefault="00000000" w:rsidP="00F15E07">
            <w:pPr>
              <w:spacing w:after="0"/>
            </w:pPr>
            <w:proofErr w:type="spellStart"/>
            <w:r w:rsidRPr="00045A8F">
              <w:rPr>
                <w:sz w:val="24"/>
              </w:rPr>
              <w:t>所属学部等</w:t>
            </w:r>
            <w:proofErr w:type="spellEnd"/>
          </w:p>
        </w:tc>
        <w:tc>
          <w:tcPr>
            <w:tcW w:w="7170" w:type="dxa"/>
          </w:tcPr>
          <w:p w14:paraId="5E9B3278" w14:textId="77777777" w:rsidR="00025DAD" w:rsidRPr="00045A8F" w:rsidRDefault="00025DAD" w:rsidP="00F15E07">
            <w:pPr>
              <w:spacing w:after="0"/>
            </w:pPr>
          </w:p>
        </w:tc>
      </w:tr>
      <w:tr w:rsidR="00045A8F" w:rsidRPr="00045A8F" w14:paraId="19CBE0EB" w14:textId="77777777" w:rsidTr="00F15E07">
        <w:tc>
          <w:tcPr>
            <w:tcW w:w="2802" w:type="dxa"/>
          </w:tcPr>
          <w:p w14:paraId="341786F6" w14:textId="77777777" w:rsidR="00025DAD" w:rsidRPr="00045A8F" w:rsidRDefault="00000000" w:rsidP="00F15E07">
            <w:pPr>
              <w:spacing w:after="0"/>
            </w:pPr>
            <w:r w:rsidRPr="00045A8F">
              <w:rPr>
                <w:sz w:val="24"/>
              </w:rPr>
              <w:t>職名</w:t>
            </w:r>
          </w:p>
        </w:tc>
        <w:tc>
          <w:tcPr>
            <w:tcW w:w="7170" w:type="dxa"/>
          </w:tcPr>
          <w:p w14:paraId="05A1587A" w14:textId="77777777" w:rsidR="00025DAD" w:rsidRPr="00045A8F" w:rsidRDefault="00025DAD" w:rsidP="00F15E07">
            <w:pPr>
              <w:spacing w:after="0"/>
            </w:pPr>
          </w:p>
        </w:tc>
      </w:tr>
      <w:tr w:rsidR="00045A8F" w:rsidRPr="00045A8F" w14:paraId="6FA56B7C" w14:textId="77777777" w:rsidTr="00F15E07">
        <w:tc>
          <w:tcPr>
            <w:tcW w:w="2802" w:type="dxa"/>
          </w:tcPr>
          <w:p w14:paraId="3D804B5F" w14:textId="77777777" w:rsidR="00025DAD" w:rsidRPr="00045A8F" w:rsidRDefault="00000000" w:rsidP="00F15E07">
            <w:pPr>
              <w:spacing w:after="0"/>
            </w:pPr>
            <w:proofErr w:type="spellStart"/>
            <w:r w:rsidRPr="00045A8F">
              <w:rPr>
                <w:sz w:val="24"/>
              </w:rPr>
              <w:t>氏名</w:t>
            </w:r>
            <w:proofErr w:type="spellEnd"/>
          </w:p>
        </w:tc>
        <w:tc>
          <w:tcPr>
            <w:tcW w:w="7170" w:type="dxa"/>
          </w:tcPr>
          <w:p w14:paraId="7DD85798" w14:textId="77777777" w:rsidR="00025DAD" w:rsidRPr="00045A8F" w:rsidRDefault="00025DAD" w:rsidP="00F15E07">
            <w:pPr>
              <w:spacing w:after="0"/>
            </w:pPr>
          </w:p>
        </w:tc>
      </w:tr>
    </w:tbl>
    <w:p w14:paraId="38196B42" w14:textId="77777777" w:rsidR="00025DAD" w:rsidRPr="00A43B9C" w:rsidRDefault="00000000">
      <w:pPr>
        <w:pStyle w:val="21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A43B9C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２．教授会等における審議状況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170"/>
      </w:tblGrid>
      <w:tr w:rsidR="00045A8F" w:rsidRPr="00045A8F" w14:paraId="04BF526A" w14:textId="77777777" w:rsidTr="00F15E07">
        <w:tc>
          <w:tcPr>
            <w:tcW w:w="2802" w:type="dxa"/>
          </w:tcPr>
          <w:p w14:paraId="42349C84" w14:textId="77777777" w:rsidR="00025DAD" w:rsidRPr="00045A8F" w:rsidRDefault="00000000" w:rsidP="00F15E07">
            <w:pPr>
              <w:spacing w:after="0"/>
              <w:jc w:val="center"/>
            </w:pPr>
            <w:proofErr w:type="spellStart"/>
            <w:r w:rsidRPr="00045A8F">
              <w:rPr>
                <w:sz w:val="24"/>
              </w:rPr>
              <w:t>項目</w:t>
            </w:r>
            <w:proofErr w:type="spellEnd"/>
          </w:p>
        </w:tc>
        <w:tc>
          <w:tcPr>
            <w:tcW w:w="7170" w:type="dxa"/>
          </w:tcPr>
          <w:p w14:paraId="7765501D" w14:textId="77777777" w:rsidR="00025DAD" w:rsidRPr="00045A8F" w:rsidRDefault="00000000" w:rsidP="00F15E07">
            <w:pPr>
              <w:spacing w:after="0"/>
              <w:jc w:val="center"/>
            </w:pPr>
            <w:r w:rsidRPr="00045A8F">
              <w:rPr>
                <w:sz w:val="24"/>
              </w:rPr>
              <w:t>記載欄</w:t>
            </w:r>
          </w:p>
        </w:tc>
      </w:tr>
      <w:tr w:rsidR="00045A8F" w:rsidRPr="00045A8F" w14:paraId="3EF5FCC2" w14:textId="77777777" w:rsidTr="00F15E07">
        <w:tc>
          <w:tcPr>
            <w:tcW w:w="2802" w:type="dxa"/>
          </w:tcPr>
          <w:p w14:paraId="3AC952F2" w14:textId="77777777" w:rsidR="00025DAD" w:rsidRPr="00045A8F" w:rsidRDefault="00000000" w:rsidP="00F15E07">
            <w:pPr>
              <w:spacing w:after="0"/>
            </w:pPr>
            <w:proofErr w:type="spellStart"/>
            <w:r w:rsidRPr="00045A8F">
              <w:rPr>
                <w:sz w:val="24"/>
              </w:rPr>
              <w:t>審議機関</w:t>
            </w:r>
            <w:proofErr w:type="spellEnd"/>
          </w:p>
        </w:tc>
        <w:tc>
          <w:tcPr>
            <w:tcW w:w="7170" w:type="dxa"/>
          </w:tcPr>
          <w:p w14:paraId="6556EF95" w14:textId="77777777" w:rsidR="00025DAD" w:rsidRDefault="00000000" w:rsidP="00F15E07">
            <w:pPr>
              <w:spacing w:after="0"/>
              <w:rPr>
                <w:sz w:val="24"/>
                <w:lang w:eastAsia="ja-JP"/>
              </w:rPr>
            </w:pPr>
            <w:r w:rsidRPr="00045A8F">
              <w:rPr>
                <w:sz w:val="24"/>
              </w:rPr>
              <w:t>（</w:t>
            </w:r>
            <w:proofErr w:type="spellStart"/>
            <w:r w:rsidRPr="00045A8F">
              <w:rPr>
                <w:sz w:val="24"/>
              </w:rPr>
              <w:t>例：〇年〇月〇日</w:t>
            </w:r>
            <w:proofErr w:type="spellEnd"/>
            <w:r w:rsidRPr="00045A8F">
              <w:rPr>
                <w:sz w:val="24"/>
              </w:rPr>
              <w:t xml:space="preserve"> </w:t>
            </w:r>
            <w:proofErr w:type="spellStart"/>
            <w:r w:rsidRPr="00045A8F">
              <w:rPr>
                <w:sz w:val="24"/>
              </w:rPr>
              <w:t>教授会</w:t>
            </w:r>
            <w:proofErr w:type="spellEnd"/>
            <w:r w:rsidRPr="00045A8F">
              <w:rPr>
                <w:sz w:val="24"/>
              </w:rPr>
              <w:t>）</w:t>
            </w:r>
          </w:p>
          <w:p w14:paraId="587FEEB8" w14:textId="77777777" w:rsidR="00F15E07" w:rsidRPr="00045A8F" w:rsidRDefault="00F15E07" w:rsidP="00F15E07">
            <w:pPr>
              <w:spacing w:after="0"/>
              <w:rPr>
                <w:lang w:eastAsia="ja-JP"/>
              </w:rPr>
            </w:pPr>
          </w:p>
        </w:tc>
      </w:tr>
      <w:tr w:rsidR="00045A8F" w:rsidRPr="00045A8F" w14:paraId="300D67A8" w14:textId="77777777" w:rsidTr="00F15E07">
        <w:tc>
          <w:tcPr>
            <w:tcW w:w="2802" w:type="dxa"/>
          </w:tcPr>
          <w:p w14:paraId="7DEE783D" w14:textId="77777777" w:rsidR="00025DAD" w:rsidRPr="00045A8F" w:rsidRDefault="00000000" w:rsidP="00F15E07">
            <w:pPr>
              <w:spacing w:after="0"/>
            </w:pPr>
            <w:proofErr w:type="spellStart"/>
            <w:r w:rsidRPr="00045A8F">
              <w:rPr>
                <w:sz w:val="24"/>
              </w:rPr>
              <w:t>意見の概要</w:t>
            </w:r>
            <w:proofErr w:type="spellEnd"/>
          </w:p>
        </w:tc>
        <w:tc>
          <w:tcPr>
            <w:tcW w:w="7170" w:type="dxa"/>
          </w:tcPr>
          <w:p w14:paraId="4141F16B" w14:textId="77777777" w:rsidR="00025DAD" w:rsidRDefault="00000000" w:rsidP="00F15E07">
            <w:pPr>
              <w:spacing w:after="0"/>
              <w:rPr>
                <w:sz w:val="24"/>
                <w:lang w:eastAsia="ja-JP"/>
              </w:rPr>
            </w:pPr>
            <w:r w:rsidRPr="00045A8F">
              <w:rPr>
                <w:sz w:val="24"/>
                <w:lang w:eastAsia="ja-JP"/>
              </w:rPr>
              <w:t>（例：異議なし／条件付き了承</w:t>
            </w:r>
            <w:r w:rsidRPr="00045A8F">
              <w:rPr>
                <w:sz w:val="24"/>
                <w:lang w:eastAsia="ja-JP"/>
              </w:rPr>
              <w:t xml:space="preserve"> </w:t>
            </w:r>
            <w:r w:rsidRPr="00045A8F">
              <w:rPr>
                <w:sz w:val="24"/>
                <w:lang w:eastAsia="ja-JP"/>
              </w:rPr>
              <w:t>等）</w:t>
            </w:r>
          </w:p>
          <w:p w14:paraId="4087AD3A" w14:textId="77777777" w:rsidR="00F15E07" w:rsidRPr="00045A8F" w:rsidRDefault="00F15E07" w:rsidP="00F15E07">
            <w:pPr>
              <w:spacing w:after="0"/>
              <w:rPr>
                <w:lang w:eastAsia="ja-JP"/>
              </w:rPr>
            </w:pPr>
          </w:p>
        </w:tc>
      </w:tr>
    </w:tbl>
    <w:p w14:paraId="0D4E6CDA" w14:textId="77777777" w:rsidR="00025DAD" w:rsidRPr="00A43B9C" w:rsidRDefault="00000000">
      <w:pPr>
        <w:pStyle w:val="21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A43B9C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３．学部における教育研究への影響</w:t>
      </w:r>
    </w:p>
    <w:p w14:paraId="14B2B25A" w14:textId="77777777" w:rsidR="00025DAD" w:rsidRPr="00045A8F" w:rsidRDefault="00000000">
      <w:pPr>
        <w:rPr>
          <w:lang w:eastAsia="ja-JP"/>
        </w:rPr>
      </w:pPr>
      <w:r w:rsidRPr="00045A8F">
        <w:rPr>
          <w:sz w:val="24"/>
          <w:lang w:eastAsia="ja-JP"/>
        </w:rPr>
        <w:t>該当するものに</w:t>
      </w:r>
      <w:r w:rsidRPr="00045A8F">
        <w:rPr>
          <w:sz w:val="24"/>
          <w:lang w:eastAsia="ja-JP"/>
        </w:rPr>
        <w:t>☑</w:t>
      </w:r>
      <w:r w:rsidRPr="00045A8F">
        <w:rPr>
          <w:sz w:val="24"/>
          <w:lang w:eastAsia="ja-JP"/>
        </w:rPr>
        <w:t>を付してください。</w:t>
      </w:r>
    </w:p>
    <w:p w14:paraId="2670E14B" w14:textId="5EC3713B" w:rsidR="00025DAD" w:rsidRPr="00045A8F" w:rsidRDefault="00FE058C" w:rsidP="00FE058C">
      <w:pPr>
        <w:spacing w:after="0"/>
        <w:rPr>
          <w:lang w:eastAsia="ja-JP"/>
        </w:rPr>
      </w:pPr>
      <w:r>
        <w:rPr>
          <w:rFonts w:hint="eastAsia"/>
          <w:sz w:val="24"/>
          <w:lang w:eastAsia="ja-JP"/>
        </w:rPr>
        <w:t>□</w:t>
      </w:r>
      <w:r w:rsidRPr="00045A8F">
        <w:rPr>
          <w:sz w:val="24"/>
          <w:lang w:eastAsia="ja-JP"/>
        </w:rPr>
        <w:t xml:space="preserve"> </w:t>
      </w:r>
      <w:r w:rsidRPr="00045A8F">
        <w:rPr>
          <w:sz w:val="24"/>
          <w:lang w:eastAsia="ja-JP"/>
        </w:rPr>
        <w:t>教育研究活動への影響はない</w:t>
      </w:r>
    </w:p>
    <w:p w14:paraId="537FAF5F" w14:textId="1129481C" w:rsidR="00025DAD" w:rsidRPr="00045A8F" w:rsidRDefault="00FE058C" w:rsidP="00FE058C">
      <w:pPr>
        <w:spacing w:after="0"/>
        <w:rPr>
          <w:lang w:eastAsia="ja-JP"/>
        </w:rPr>
      </w:pPr>
      <w:r>
        <w:rPr>
          <w:rFonts w:hint="eastAsia"/>
          <w:sz w:val="24"/>
          <w:lang w:eastAsia="ja-JP"/>
        </w:rPr>
        <w:t>□</w:t>
      </w:r>
      <w:r w:rsidRPr="00045A8F">
        <w:rPr>
          <w:sz w:val="24"/>
          <w:lang w:eastAsia="ja-JP"/>
        </w:rPr>
        <w:t>軽微な影響があるが、対応可能である</w:t>
      </w:r>
    </w:p>
    <w:p w14:paraId="6477A108" w14:textId="25EFA640" w:rsidR="00025DAD" w:rsidRPr="00045A8F" w:rsidRDefault="00FE058C" w:rsidP="00FE058C">
      <w:pPr>
        <w:spacing w:after="0"/>
        <w:rPr>
          <w:lang w:eastAsia="ja-JP"/>
        </w:rPr>
      </w:pPr>
      <w:r>
        <w:rPr>
          <w:rFonts w:hint="eastAsia"/>
          <w:sz w:val="24"/>
          <w:lang w:eastAsia="ja-JP"/>
        </w:rPr>
        <w:t>□</w:t>
      </w:r>
      <w:r w:rsidRPr="00045A8F">
        <w:rPr>
          <w:sz w:val="24"/>
          <w:lang w:eastAsia="ja-JP"/>
        </w:rPr>
        <w:t>影響が大きく、調整又は検討を要する</w:t>
      </w:r>
    </w:p>
    <w:p w14:paraId="5C69A1B9" w14:textId="7FF808AB" w:rsidR="00025DAD" w:rsidRDefault="00FE058C">
      <w:pPr>
        <w:rPr>
          <w:sz w:val="24"/>
          <w:lang w:eastAsia="ja-JP"/>
        </w:rPr>
      </w:pPr>
      <w:r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82B5B" wp14:editId="72FE6719">
                <wp:simplePos x="0" y="0"/>
                <wp:positionH relativeFrom="column">
                  <wp:posOffset>51187</wp:posOffset>
                </wp:positionH>
                <wp:positionV relativeFrom="paragraph">
                  <wp:posOffset>286717</wp:posOffset>
                </wp:positionV>
                <wp:extent cx="6185921" cy="755374"/>
                <wp:effectExtent l="0" t="0" r="24765" b="26035"/>
                <wp:wrapNone/>
                <wp:docPr id="10771819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921" cy="755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17A89" w14:textId="77777777" w:rsidR="00FE058C" w:rsidRDefault="00FE058C" w:rsidP="00FE058C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  <w:r w:rsidRPr="00045A8F">
                              <w:rPr>
                                <w:sz w:val="24"/>
                                <w:lang w:eastAsia="ja-JP"/>
                              </w:rPr>
                              <w:t>【記載欄】</w:t>
                            </w:r>
                          </w:p>
                          <w:p w14:paraId="7665C9DB" w14:textId="77777777" w:rsidR="00FE058C" w:rsidRDefault="00FE0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82B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.05pt;margin-top:22.6pt;width:487.1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" fillcolor="white [3201]" strokeweight=".5pt">
                <v:textbox>
                  <w:txbxContent>
                    <w:p w14:paraId="69717A89" w14:textId="77777777" w:rsidR="00FE058C" w:rsidRDefault="00FE058C" w:rsidP="00FE058C">
                      <w:pPr>
                        <w:rPr>
                          <w:sz w:val="24"/>
                          <w:lang w:eastAsia="ja-JP"/>
                        </w:rPr>
                      </w:pPr>
                      <w:r w:rsidRPr="00045A8F">
                        <w:rPr>
                          <w:sz w:val="24"/>
                          <w:lang w:eastAsia="ja-JP"/>
                        </w:rPr>
                        <w:t>【記載欄】</w:t>
                      </w:r>
                    </w:p>
                    <w:p w14:paraId="7665C9DB" w14:textId="77777777" w:rsidR="00FE058C" w:rsidRDefault="00FE058C"/>
                  </w:txbxContent>
                </v:textbox>
              </v:shape>
            </w:pict>
          </mc:Fallback>
        </mc:AlternateContent>
      </w:r>
      <w:r w:rsidRPr="00045A8F">
        <w:rPr>
          <w:sz w:val="24"/>
          <w:lang w:eastAsia="ja-JP"/>
        </w:rPr>
        <w:t>（上記で「影響がある」を選択した場合のみ記載）</w:t>
      </w:r>
      <w:r w:rsidRPr="00045A8F">
        <w:rPr>
          <w:sz w:val="24"/>
          <w:lang w:eastAsia="ja-JP"/>
        </w:rPr>
        <w:br/>
      </w:r>
    </w:p>
    <w:p w14:paraId="391F3F5B" w14:textId="77777777" w:rsidR="00FE058C" w:rsidRDefault="00FE058C">
      <w:pPr>
        <w:rPr>
          <w:sz w:val="24"/>
          <w:lang w:eastAsia="ja-JP"/>
        </w:rPr>
      </w:pPr>
    </w:p>
    <w:p w14:paraId="4C30E406" w14:textId="77777777" w:rsidR="00FE058C" w:rsidRPr="00045A8F" w:rsidRDefault="00FE058C">
      <w:pPr>
        <w:rPr>
          <w:lang w:eastAsia="ja-JP"/>
        </w:rPr>
      </w:pPr>
    </w:p>
    <w:p w14:paraId="5B6E0CAC" w14:textId="77777777" w:rsidR="00025DAD" w:rsidRPr="00A43B9C" w:rsidRDefault="00000000">
      <w:pPr>
        <w:pStyle w:val="21"/>
        <w:rPr>
          <w:rFonts w:ascii="ＭＳ 明朝" w:eastAsia="ＭＳ 明朝" w:hAnsi="ＭＳ 明朝"/>
          <w:b w:val="0"/>
          <w:bCs w:val="0"/>
          <w:color w:val="auto"/>
          <w:sz w:val="24"/>
          <w:szCs w:val="24"/>
          <w:lang w:eastAsia="ja-JP"/>
        </w:rPr>
      </w:pPr>
      <w:r w:rsidRPr="00A43B9C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４．</w:t>
      </w:r>
      <w:r w:rsidRPr="00A43B9C">
        <w:rPr>
          <w:rFonts w:ascii="ＭＳ 明朝" w:eastAsia="ＭＳ 明朝" w:hAnsi="ＭＳ 明朝"/>
          <w:b w:val="0"/>
          <w:bCs w:val="0"/>
          <w:color w:val="auto"/>
          <w:sz w:val="24"/>
          <w:szCs w:val="24"/>
          <w:lang w:eastAsia="ja-JP"/>
        </w:rPr>
        <w:t>担当授業及び学内業務への対応</w:t>
      </w:r>
    </w:p>
    <w:p w14:paraId="27E913DA" w14:textId="77777777" w:rsidR="00025DAD" w:rsidRPr="00045A8F" w:rsidRDefault="00000000">
      <w:pPr>
        <w:rPr>
          <w:lang w:eastAsia="ja-JP"/>
        </w:rPr>
      </w:pPr>
      <w:r w:rsidRPr="00045A8F">
        <w:rPr>
          <w:sz w:val="24"/>
          <w:lang w:eastAsia="ja-JP"/>
        </w:rPr>
        <w:t>（１）担当授業</w:t>
      </w:r>
    </w:p>
    <w:p w14:paraId="33AB6538" w14:textId="0656B976" w:rsidR="00025DAD" w:rsidRPr="00045A8F" w:rsidRDefault="00FE058C" w:rsidP="00730418">
      <w:pPr>
        <w:spacing w:after="0"/>
        <w:rPr>
          <w:lang w:eastAsia="ja-JP"/>
        </w:rPr>
      </w:pPr>
      <w:r>
        <w:rPr>
          <w:rFonts w:hint="eastAsia"/>
          <w:sz w:val="24"/>
          <w:lang w:eastAsia="ja-JP"/>
        </w:rPr>
        <w:t>□</w:t>
      </w:r>
      <w:r w:rsidRPr="00045A8F">
        <w:rPr>
          <w:sz w:val="24"/>
          <w:lang w:eastAsia="ja-JP"/>
        </w:rPr>
        <w:t>現在の担当授業は継続可能</w:t>
      </w:r>
    </w:p>
    <w:p w14:paraId="5156D2B6" w14:textId="3F1BBCF4" w:rsidR="00025DAD" w:rsidRPr="00045A8F" w:rsidRDefault="00FE058C" w:rsidP="00730418">
      <w:pPr>
        <w:spacing w:after="0"/>
        <w:rPr>
          <w:lang w:eastAsia="ja-JP"/>
        </w:rPr>
      </w:pPr>
      <w:r>
        <w:rPr>
          <w:rFonts w:hint="eastAsia"/>
          <w:sz w:val="24"/>
          <w:lang w:eastAsia="ja-JP"/>
        </w:rPr>
        <w:t>□</w:t>
      </w:r>
      <w:r w:rsidRPr="00045A8F">
        <w:rPr>
          <w:sz w:val="24"/>
          <w:lang w:eastAsia="ja-JP"/>
        </w:rPr>
        <w:t>一部調整により対応可能</w:t>
      </w:r>
    </w:p>
    <w:p w14:paraId="0ADE60E5" w14:textId="2AFD0BC8" w:rsidR="00025DAD" w:rsidRPr="00045A8F" w:rsidRDefault="00FE058C">
      <w:pPr>
        <w:rPr>
          <w:lang w:eastAsia="ja-JP"/>
        </w:rPr>
      </w:pPr>
      <w:r>
        <w:rPr>
          <w:rFonts w:hint="eastAsia"/>
          <w:sz w:val="24"/>
          <w:lang w:eastAsia="ja-JP"/>
        </w:rPr>
        <w:t>□</w:t>
      </w:r>
      <w:r w:rsidRPr="00045A8F">
        <w:rPr>
          <w:sz w:val="24"/>
          <w:lang w:eastAsia="ja-JP"/>
        </w:rPr>
        <w:t>継続が困難であり、代替措置が必要</w:t>
      </w:r>
    </w:p>
    <w:p w14:paraId="0018AD0A" w14:textId="77777777" w:rsidR="00730418" w:rsidRDefault="00730418">
      <w:pPr>
        <w:rPr>
          <w:sz w:val="24"/>
          <w:lang w:eastAsia="ja-JP"/>
        </w:rPr>
      </w:pPr>
    </w:p>
    <w:p w14:paraId="68B3820B" w14:textId="77777777" w:rsidR="00730418" w:rsidRDefault="00730418">
      <w:pPr>
        <w:rPr>
          <w:sz w:val="24"/>
          <w:lang w:eastAsia="ja-JP"/>
        </w:rPr>
      </w:pPr>
    </w:p>
    <w:p w14:paraId="1037DD54" w14:textId="4DB30AD6" w:rsidR="00025DAD" w:rsidRPr="00045A8F" w:rsidRDefault="00000000">
      <w:r w:rsidRPr="00045A8F">
        <w:rPr>
          <w:sz w:val="24"/>
        </w:rPr>
        <w:t>（２）学内業務（委員会、管理運営業務等）</w:t>
      </w:r>
    </w:p>
    <w:p w14:paraId="4A329277" w14:textId="1B243C27" w:rsidR="00025DAD" w:rsidRPr="00045A8F" w:rsidRDefault="00730418" w:rsidP="00730418">
      <w:pPr>
        <w:spacing w:after="0"/>
        <w:rPr>
          <w:lang w:eastAsia="ja-JP"/>
        </w:rPr>
      </w:pPr>
      <w:r>
        <w:rPr>
          <w:rFonts w:hint="eastAsia"/>
          <w:sz w:val="24"/>
          <w:lang w:eastAsia="ja-JP"/>
        </w:rPr>
        <w:t>□</w:t>
      </w:r>
      <w:r w:rsidRPr="00045A8F">
        <w:rPr>
          <w:sz w:val="24"/>
          <w:lang w:eastAsia="ja-JP"/>
        </w:rPr>
        <w:t>現在の学内業務は継続可能</w:t>
      </w:r>
    </w:p>
    <w:p w14:paraId="1129CCDB" w14:textId="0E32576A" w:rsidR="00025DAD" w:rsidRPr="00045A8F" w:rsidRDefault="00730418" w:rsidP="00730418">
      <w:pPr>
        <w:spacing w:after="0"/>
        <w:rPr>
          <w:lang w:eastAsia="ja-JP"/>
        </w:rPr>
      </w:pPr>
      <w:r>
        <w:rPr>
          <w:rFonts w:hint="eastAsia"/>
          <w:sz w:val="24"/>
          <w:lang w:eastAsia="ja-JP"/>
        </w:rPr>
        <w:t>□</w:t>
      </w:r>
      <w:r w:rsidRPr="00045A8F">
        <w:rPr>
          <w:sz w:val="24"/>
          <w:lang w:eastAsia="ja-JP"/>
        </w:rPr>
        <w:t>一部調整により対応可能</w:t>
      </w:r>
    </w:p>
    <w:p w14:paraId="0BA49713" w14:textId="1273BEFA" w:rsidR="00025DAD" w:rsidRPr="00045A8F" w:rsidRDefault="00730418">
      <w:pPr>
        <w:rPr>
          <w:lang w:eastAsia="ja-JP"/>
        </w:rPr>
      </w:pPr>
      <w:r>
        <w:rPr>
          <w:rFonts w:hint="eastAsia"/>
          <w:sz w:val="24"/>
          <w:lang w:eastAsia="ja-JP"/>
        </w:rPr>
        <w:t>□</w:t>
      </w:r>
      <w:r w:rsidRPr="00045A8F">
        <w:rPr>
          <w:sz w:val="24"/>
          <w:lang w:eastAsia="ja-JP"/>
        </w:rPr>
        <w:t>継続が困難であり、代替措置が必要</w:t>
      </w:r>
    </w:p>
    <w:p w14:paraId="2290786C" w14:textId="7C126011" w:rsidR="00730418" w:rsidRDefault="00730418">
      <w:pPr>
        <w:rPr>
          <w:sz w:val="24"/>
          <w:lang w:eastAsia="ja-JP"/>
        </w:rPr>
      </w:pPr>
      <w:r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C6CFA" wp14:editId="59ED95F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85921" cy="755374"/>
                <wp:effectExtent l="0" t="0" r="24765" b="26035"/>
                <wp:wrapNone/>
                <wp:docPr id="2677763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921" cy="755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3416F" w14:textId="77777777" w:rsidR="00730418" w:rsidRDefault="00730418" w:rsidP="00730418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  <w:r w:rsidRPr="00045A8F">
                              <w:rPr>
                                <w:sz w:val="24"/>
                                <w:lang w:eastAsia="ja-JP"/>
                              </w:rPr>
                              <w:t>【記載欄】</w:t>
                            </w:r>
                          </w:p>
                          <w:p w14:paraId="6A61FCEA" w14:textId="77777777" w:rsidR="00730418" w:rsidRDefault="00730418" w:rsidP="007304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C6CFA" id="_x0000_s1027" type="#_x0000_t202" style="position:absolute;margin-left:0;margin-top:-.05pt;width:487.1pt;height: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" fillcolor="white [3201]" strokeweight=".5pt">
                <v:textbox>
                  <w:txbxContent>
                    <w:p w14:paraId="1533416F" w14:textId="77777777" w:rsidR="00730418" w:rsidRDefault="00730418" w:rsidP="00730418">
                      <w:pPr>
                        <w:rPr>
                          <w:sz w:val="24"/>
                          <w:lang w:eastAsia="ja-JP"/>
                        </w:rPr>
                      </w:pPr>
                      <w:r w:rsidRPr="00045A8F">
                        <w:rPr>
                          <w:sz w:val="24"/>
                          <w:lang w:eastAsia="ja-JP"/>
                        </w:rPr>
                        <w:t>【記載欄】</w:t>
                      </w:r>
                    </w:p>
                    <w:p w14:paraId="6A61FCEA" w14:textId="77777777" w:rsidR="00730418" w:rsidRDefault="00730418" w:rsidP="00730418"/>
                  </w:txbxContent>
                </v:textbox>
              </v:shape>
            </w:pict>
          </mc:Fallback>
        </mc:AlternateContent>
      </w:r>
      <w:r w:rsidRPr="00045A8F">
        <w:rPr>
          <w:sz w:val="24"/>
          <w:lang w:eastAsia="ja-JP"/>
        </w:rPr>
        <w:t>（必要な場合のみ記載）</w:t>
      </w:r>
      <w:r w:rsidRPr="00045A8F">
        <w:rPr>
          <w:sz w:val="24"/>
          <w:lang w:eastAsia="ja-JP"/>
        </w:rPr>
        <w:br/>
      </w:r>
    </w:p>
    <w:p w14:paraId="12DF224B" w14:textId="77777777" w:rsidR="00730418" w:rsidRDefault="00730418">
      <w:pPr>
        <w:rPr>
          <w:sz w:val="24"/>
          <w:lang w:eastAsia="ja-JP"/>
        </w:rPr>
      </w:pPr>
    </w:p>
    <w:p w14:paraId="0D1C9E7C" w14:textId="77777777" w:rsidR="00025DAD" w:rsidRPr="009550D3" w:rsidRDefault="00000000">
      <w:pPr>
        <w:pStyle w:val="21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9550D3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５．学部長としての総合意見</w:t>
      </w:r>
    </w:p>
    <w:p w14:paraId="1DF8BDCF" w14:textId="3D9444C9" w:rsidR="00025DAD" w:rsidRPr="00045A8F" w:rsidRDefault="007211BF" w:rsidP="007211BF">
      <w:pPr>
        <w:spacing w:after="0"/>
        <w:rPr>
          <w:lang w:eastAsia="ja-JP"/>
        </w:rPr>
      </w:pPr>
      <w:r>
        <w:rPr>
          <w:rFonts w:hint="eastAsia"/>
          <w:sz w:val="24"/>
          <w:lang w:eastAsia="ja-JP"/>
        </w:rPr>
        <w:t>□</w:t>
      </w:r>
      <w:r w:rsidRPr="00045A8F">
        <w:rPr>
          <w:sz w:val="24"/>
          <w:lang w:eastAsia="ja-JP"/>
        </w:rPr>
        <w:t>クロスアポイントメント制度の適用に賛成する</w:t>
      </w:r>
    </w:p>
    <w:p w14:paraId="6A9681F7" w14:textId="2DBFDCE5" w:rsidR="00025DAD" w:rsidRPr="00045A8F" w:rsidRDefault="007211BF" w:rsidP="007211BF">
      <w:pPr>
        <w:spacing w:after="0"/>
        <w:rPr>
          <w:lang w:eastAsia="ja-JP"/>
        </w:rPr>
      </w:pPr>
      <w:r>
        <w:rPr>
          <w:rFonts w:hint="eastAsia"/>
          <w:sz w:val="24"/>
          <w:lang w:eastAsia="ja-JP"/>
        </w:rPr>
        <w:t>□</w:t>
      </w:r>
      <w:r w:rsidRPr="00045A8F">
        <w:rPr>
          <w:sz w:val="24"/>
          <w:lang w:eastAsia="ja-JP"/>
        </w:rPr>
        <w:t>条件付きで賛成する</w:t>
      </w:r>
    </w:p>
    <w:p w14:paraId="2B04E3C8" w14:textId="7DF79EE1" w:rsidR="00025DAD" w:rsidRPr="00045A8F" w:rsidRDefault="007211BF">
      <w:pPr>
        <w:rPr>
          <w:lang w:eastAsia="ja-JP"/>
        </w:rPr>
      </w:pPr>
      <w:r>
        <w:rPr>
          <w:rFonts w:hint="eastAsia"/>
          <w:sz w:val="24"/>
          <w:lang w:eastAsia="ja-JP"/>
        </w:rPr>
        <w:t>□</w:t>
      </w:r>
      <w:r w:rsidRPr="00045A8F">
        <w:rPr>
          <w:sz w:val="24"/>
          <w:lang w:eastAsia="ja-JP"/>
        </w:rPr>
        <w:t>適用に反対する</w:t>
      </w:r>
    </w:p>
    <w:p w14:paraId="75A33D94" w14:textId="76765F80" w:rsidR="00025DAD" w:rsidRPr="00045A8F" w:rsidRDefault="007211BF">
      <w:pPr>
        <w:rPr>
          <w:lang w:eastAsia="ja-JP"/>
        </w:rPr>
      </w:pPr>
      <w:r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AB573" wp14:editId="054FD1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85921" cy="755374"/>
                <wp:effectExtent l="0" t="0" r="24765" b="26035"/>
                <wp:wrapNone/>
                <wp:docPr id="2786614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921" cy="755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82E77" w14:textId="77777777" w:rsidR="007211BF" w:rsidRDefault="007211BF" w:rsidP="007211BF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  <w:r w:rsidRPr="00045A8F">
                              <w:rPr>
                                <w:sz w:val="24"/>
                                <w:lang w:eastAsia="ja-JP"/>
                              </w:rPr>
                              <w:t>【記載欄】</w:t>
                            </w:r>
                          </w:p>
                          <w:p w14:paraId="2DBB41C8" w14:textId="77777777" w:rsidR="007211BF" w:rsidRDefault="007211BF" w:rsidP="007211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AB573" id="_x0000_s1028" type="#_x0000_t202" style="position:absolute;margin-left:0;margin-top:0;width:487.1pt;height: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" fillcolor="white [3201]" strokeweight=".5pt">
                <v:textbox>
                  <w:txbxContent>
                    <w:p w14:paraId="0F182E77" w14:textId="77777777" w:rsidR="007211BF" w:rsidRDefault="007211BF" w:rsidP="007211BF">
                      <w:pPr>
                        <w:rPr>
                          <w:sz w:val="24"/>
                          <w:lang w:eastAsia="ja-JP"/>
                        </w:rPr>
                      </w:pPr>
                      <w:r w:rsidRPr="00045A8F">
                        <w:rPr>
                          <w:sz w:val="24"/>
                          <w:lang w:eastAsia="ja-JP"/>
                        </w:rPr>
                        <w:t>【記載欄】</w:t>
                      </w:r>
                    </w:p>
                    <w:p w14:paraId="2DBB41C8" w14:textId="77777777" w:rsidR="007211BF" w:rsidRDefault="007211BF" w:rsidP="007211BF"/>
                  </w:txbxContent>
                </v:textbox>
              </v:shape>
            </w:pict>
          </mc:Fallback>
        </mc:AlternateContent>
      </w:r>
      <w:r w:rsidRPr="00045A8F">
        <w:rPr>
          <w:sz w:val="24"/>
          <w:lang w:eastAsia="ja-JP"/>
        </w:rPr>
        <w:t>（「条件付き」又は「反対」の場合は、その理由・条件を記載）</w:t>
      </w:r>
      <w:r w:rsidRPr="00045A8F">
        <w:rPr>
          <w:sz w:val="24"/>
          <w:lang w:eastAsia="ja-JP"/>
        </w:rPr>
        <w:br/>
      </w:r>
      <w:r w:rsidRPr="00045A8F">
        <w:rPr>
          <w:sz w:val="24"/>
          <w:lang w:eastAsia="ja-JP"/>
        </w:rPr>
        <w:t>【記載欄】</w:t>
      </w:r>
    </w:p>
    <w:p w14:paraId="3112EF4C" w14:textId="77777777" w:rsidR="007211BF" w:rsidRDefault="007211BF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学部名：</w:t>
      </w:r>
      <w:r w:rsidRPr="00045A8F">
        <w:rPr>
          <w:sz w:val="24"/>
          <w:lang w:eastAsia="ja-JP"/>
        </w:rPr>
        <w:br/>
      </w:r>
    </w:p>
    <w:sectPr w:rsidR="007211BF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5D8C" w14:textId="77777777" w:rsidR="003C033D" w:rsidRDefault="003C033D" w:rsidP="001E7914">
      <w:pPr>
        <w:spacing w:after="0" w:line="240" w:lineRule="auto"/>
      </w:pPr>
      <w:r>
        <w:separator/>
      </w:r>
    </w:p>
  </w:endnote>
  <w:endnote w:type="continuationSeparator" w:id="0">
    <w:p w14:paraId="0113D0FE" w14:textId="77777777" w:rsidR="003C033D" w:rsidRDefault="003C033D" w:rsidP="001E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8B4FC" w14:textId="77777777" w:rsidR="003C033D" w:rsidRDefault="003C033D" w:rsidP="001E7914">
      <w:pPr>
        <w:spacing w:after="0" w:line="240" w:lineRule="auto"/>
      </w:pPr>
      <w:r>
        <w:separator/>
      </w:r>
    </w:p>
  </w:footnote>
  <w:footnote w:type="continuationSeparator" w:id="0">
    <w:p w14:paraId="5AC1846B" w14:textId="77777777" w:rsidR="003C033D" w:rsidRDefault="003C033D" w:rsidP="001E7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5466446">
    <w:abstractNumId w:val="8"/>
  </w:num>
  <w:num w:numId="2" w16cid:durableId="1544292942">
    <w:abstractNumId w:val="6"/>
  </w:num>
  <w:num w:numId="3" w16cid:durableId="344526818">
    <w:abstractNumId w:val="5"/>
  </w:num>
  <w:num w:numId="4" w16cid:durableId="1121072149">
    <w:abstractNumId w:val="4"/>
  </w:num>
  <w:num w:numId="5" w16cid:durableId="386490810">
    <w:abstractNumId w:val="7"/>
  </w:num>
  <w:num w:numId="6" w16cid:durableId="1798138243">
    <w:abstractNumId w:val="3"/>
  </w:num>
  <w:num w:numId="7" w16cid:durableId="937253773">
    <w:abstractNumId w:val="2"/>
  </w:num>
  <w:num w:numId="8" w16cid:durableId="223030852">
    <w:abstractNumId w:val="1"/>
  </w:num>
  <w:num w:numId="9" w16cid:durableId="195062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DAD"/>
    <w:rsid w:val="00034616"/>
    <w:rsid w:val="00045A8F"/>
    <w:rsid w:val="0006063C"/>
    <w:rsid w:val="0015074B"/>
    <w:rsid w:val="00196BAC"/>
    <w:rsid w:val="001E7914"/>
    <w:rsid w:val="0029639D"/>
    <w:rsid w:val="00326F90"/>
    <w:rsid w:val="00380274"/>
    <w:rsid w:val="003B7002"/>
    <w:rsid w:val="003C033D"/>
    <w:rsid w:val="004F08A2"/>
    <w:rsid w:val="007211BF"/>
    <w:rsid w:val="00730418"/>
    <w:rsid w:val="00820B1D"/>
    <w:rsid w:val="009550D3"/>
    <w:rsid w:val="00A43B9C"/>
    <w:rsid w:val="00AA1D8D"/>
    <w:rsid w:val="00AC5098"/>
    <w:rsid w:val="00B47730"/>
    <w:rsid w:val="00B57769"/>
    <w:rsid w:val="00C944ED"/>
    <w:rsid w:val="00CB0664"/>
    <w:rsid w:val="00F15E07"/>
    <w:rsid w:val="00FC693F"/>
    <w:rsid w:val="00F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B05A8"/>
  <w14:defaultImageDpi w14:val="300"/>
  <w15:docId w15:val="{9227892B-A2E0-4DBD-BB76-81784A99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275</Words>
  <Characters>276</Characters>
  <Application>Microsoft Office Word</Application>
  <DocSecurity>0</DocSecurity>
  <Lines>34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塚本　淳一</cp:lastModifiedBy>
  <cp:revision>11</cp:revision>
  <dcterms:created xsi:type="dcterms:W3CDTF">2013-12-23T23:15:00Z</dcterms:created>
  <dcterms:modified xsi:type="dcterms:W3CDTF">2025-12-25T06:59:00Z</dcterms:modified>
  <cp:category/>
</cp:coreProperties>
</file>