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A1A1" w14:textId="77777777" w:rsidR="001D7B83" w:rsidRPr="00EA5827" w:rsidRDefault="00000000" w:rsidP="001D7B83">
      <w:pPr>
        <w:pStyle w:val="1"/>
        <w:spacing w:before="0"/>
        <w:rPr>
          <w:rFonts w:ascii="ＭＳ 明朝" w:eastAsia="ＭＳ 明朝" w:hAnsi="ＭＳ 明朝"/>
          <w:b w:val="0"/>
          <w:bCs w:val="0"/>
          <w:color w:val="auto"/>
          <w:sz w:val="24"/>
          <w:szCs w:val="24"/>
          <w:lang w:eastAsia="ja-JP"/>
        </w:rPr>
      </w:pPr>
      <w:r w:rsidRPr="00EA5827">
        <w:rPr>
          <w:rFonts w:ascii="ＭＳ 明朝" w:eastAsia="ＭＳ 明朝" w:hAnsi="ＭＳ 明朝"/>
          <w:b w:val="0"/>
          <w:bCs w:val="0"/>
          <w:color w:val="auto"/>
          <w:sz w:val="24"/>
          <w:szCs w:val="24"/>
          <w:lang w:eastAsia="ja-JP"/>
        </w:rPr>
        <w:t xml:space="preserve">様式第7号　</w:t>
      </w:r>
    </w:p>
    <w:p w14:paraId="364144B9" w14:textId="0A6F6BAC" w:rsidR="001D7B83" w:rsidRPr="001D7B83" w:rsidRDefault="001D7B83" w:rsidP="001D7B83">
      <w:pPr>
        <w:wordWrap w:val="0"/>
        <w:jc w:val="right"/>
        <w:rPr>
          <w:lang w:eastAsia="ja-JP"/>
        </w:rPr>
      </w:pPr>
      <w:proofErr w:type="spellStart"/>
      <w:r w:rsidRPr="001D7B83">
        <w:rPr>
          <w:sz w:val="24"/>
        </w:rPr>
        <w:t>令和</w:t>
      </w:r>
      <w:proofErr w:type="spellEnd"/>
      <w:r w:rsidRPr="001D7B83">
        <w:rPr>
          <w:sz w:val="24"/>
        </w:rPr>
        <w:t xml:space="preserve">　　年　　月　　日</w:t>
      </w:r>
      <w:r w:rsidRPr="001D7B83">
        <w:rPr>
          <w:rFonts w:hint="eastAsia"/>
          <w:sz w:val="24"/>
          <w:lang w:eastAsia="ja-JP"/>
        </w:rPr>
        <w:t xml:space="preserve">　</w:t>
      </w:r>
    </w:p>
    <w:p w14:paraId="475E9225" w14:textId="509A3C2E" w:rsidR="00333127" w:rsidRPr="006F4EDE" w:rsidRDefault="00000000" w:rsidP="001D7B83">
      <w:pPr>
        <w:pStyle w:val="1"/>
        <w:spacing w:before="0"/>
        <w:jc w:val="center"/>
        <w:rPr>
          <w:rFonts w:asciiTheme="minorEastAsia" w:eastAsiaTheme="minorEastAsia" w:hAnsiTheme="minorEastAsia"/>
          <w:b w:val="0"/>
          <w:bCs w:val="0"/>
          <w:color w:val="auto"/>
          <w:lang w:eastAsia="ja-JP"/>
        </w:rPr>
      </w:pPr>
      <w:r w:rsidRPr="006F4EDE">
        <w:rPr>
          <w:rFonts w:asciiTheme="minorEastAsia" w:eastAsiaTheme="minorEastAsia" w:hAnsiTheme="minorEastAsia"/>
          <w:b w:val="0"/>
          <w:bCs w:val="0"/>
          <w:color w:val="auto"/>
          <w:lang w:eastAsia="ja-JP"/>
        </w:rPr>
        <w:t>クロスアポイントメント制度に係る業務実績報告書</w:t>
      </w:r>
    </w:p>
    <w:p w14:paraId="12196432" w14:textId="18322648" w:rsidR="00333127" w:rsidRDefault="00000000" w:rsidP="001D7B83">
      <w:pPr>
        <w:rPr>
          <w:sz w:val="24"/>
          <w:lang w:eastAsia="ja-JP"/>
        </w:rPr>
      </w:pPr>
      <w:r w:rsidRPr="001D7B83">
        <w:rPr>
          <w:sz w:val="24"/>
          <w:lang w:eastAsia="ja-JP"/>
        </w:rPr>
        <w:br/>
      </w:r>
      <w:proofErr w:type="spellStart"/>
      <w:r w:rsidRPr="001D7B83">
        <w:rPr>
          <w:sz w:val="24"/>
        </w:rPr>
        <w:t>公立大学法人山口県立大学</w:t>
      </w:r>
      <w:proofErr w:type="spellEnd"/>
      <w:r w:rsidRPr="001D7B83">
        <w:rPr>
          <w:sz w:val="24"/>
        </w:rPr>
        <w:br/>
      </w:r>
      <w:proofErr w:type="spellStart"/>
      <w:r w:rsidRPr="001D7B83">
        <w:rPr>
          <w:sz w:val="24"/>
        </w:rPr>
        <w:t>理事長</w:t>
      </w:r>
      <w:proofErr w:type="spellEnd"/>
      <w:r w:rsidRPr="001D7B83">
        <w:rPr>
          <w:sz w:val="24"/>
        </w:rPr>
        <w:t xml:space="preserve">　</w:t>
      </w:r>
      <w:r w:rsidR="001D7B83">
        <w:rPr>
          <w:rFonts w:hint="eastAsia"/>
          <w:sz w:val="24"/>
          <w:lang w:eastAsia="ja-JP"/>
        </w:rPr>
        <w:t>様</w:t>
      </w:r>
    </w:p>
    <w:p w14:paraId="6C541963" w14:textId="2B8359EC" w:rsidR="008A77B6" w:rsidRPr="001D7B83" w:rsidRDefault="008A77B6" w:rsidP="008A77B6">
      <w:pPr>
        <w:ind w:firstLineChars="2100" w:firstLine="5040"/>
        <w:rPr>
          <w:lang w:eastAsia="ja-JP"/>
        </w:rPr>
      </w:pPr>
      <w:r w:rsidRPr="001D7B83">
        <w:rPr>
          <w:sz w:val="24"/>
          <w:lang w:eastAsia="ja-JP"/>
        </w:rPr>
        <w:t xml:space="preserve">報告者氏名：　　　　　　　　　　　　</w:t>
      </w:r>
      <w:r w:rsidRPr="001D7B83">
        <w:rPr>
          <w:sz w:val="24"/>
          <w:lang w:eastAsia="ja-JP"/>
        </w:rPr>
        <w:br/>
      </w:r>
    </w:p>
    <w:p w14:paraId="732581F7" w14:textId="77777777" w:rsidR="00333127" w:rsidRPr="006F4EDE" w:rsidRDefault="00000000" w:rsidP="001D7B83">
      <w:pPr>
        <w:pStyle w:val="2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</w:pPr>
      <w:r w:rsidRPr="006F4EDE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  <w:t>１．対象職員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5"/>
      </w:tblGrid>
      <w:tr w:rsidR="001D7B83" w:rsidRPr="001D7B83" w14:paraId="1AE47DBE" w14:textId="77777777" w:rsidTr="001D7B83">
        <w:tc>
          <w:tcPr>
            <w:tcW w:w="3227" w:type="dxa"/>
          </w:tcPr>
          <w:p w14:paraId="00F7DC97" w14:textId="77777777" w:rsidR="00333127" w:rsidRPr="001D7B83" w:rsidRDefault="00000000" w:rsidP="001D7B83">
            <w:pPr>
              <w:spacing w:after="0"/>
              <w:jc w:val="center"/>
            </w:pPr>
            <w:proofErr w:type="spellStart"/>
            <w:r w:rsidRPr="001D7B83">
              <w:rPr>
                <w:sz w:val="24"/>
              </w:rPr>
              <w:t>項目</w:t>
            </w:r>
            <w:proofErr w:type="spellEnd"/>
          </w:p>
        </w:tc>
        <w:tc>
          <w:tcPr>
            <w:tcW w:w="6745" w:type="dxa"/>
          </w:tcPr>
          <w:p w14:paraId="3FD64A12" w14:textId="77777777" w:rsidR="00333127" w:rsidRPr="001D7B83" w:rsidRDefault="00000000" w:rsidP="001D7B83">
            <w:pPr>
              <w:spacing w:after="0"/>
              <w:jc w:val="center"/>
            </w:pPr>
            <w:r w:rsidRPr="001D7B83">
              <w:rPr>
                <w:sz w:val="24"/>
              </w:rPr>
              <w:t>記載欄</w:t>
            </w:r>
          </w:p>
        </w:tc>
      </w:tr>
      <w:tr w:rsidR="001D7B83" w:rsidRPr="001D7B83" w14:paraId="6503AE55" w14:textId="77777777" w:rsidTr="001D7B83">
        <w:tc>
          <w:tcPr>
            <w:tcW w:w="3227" w:type="dxa"/>
          </w:tcPr>
          <w:p w14:paraId="4AB8A1DD" w14:textId="77777777" w:rsidR="00333127" w:rsidRPr="001D7B83" w:rsidRDefault="00000000" w:rsidP="001D7B83">
            <w:pPr>
              <w:spacing w:after="0"/>
            </w:pPr>
            <w:proofErr w:type="spellStart"/>
            <w:r w:rsidRPr="001D7B83">
              <w:rPr>
                <w:sz w:val="24"/>
              </w:rPr>
              <w:t>所属学部等</w:t>
            </w:r>
            <w:proofErr w:type="spellEnd"/>
          </w:p>
        </w:tc>
        <w:tc>
          <w:tcPr>
            <w:tcW w:w="6745" w:type="dxa"/>
          </w:tcPr>
          <w:p w14:paraId="28266BD6" w14:textId="77777777" w:rsidR="00333127" w:rsidRPr="001D7B83" w:rsidRDefault="00333127" w:rsidP="001D7B83">
            <w:pPr>
              <w:spacing w:after="0"/>
            </w:pPr>
          </w:p>
        </w:tc>
      </w:tr>
      <w:tr w:rsidR="001D7B83" w:rsidRPr="001D7B83" w14:paraId="5EF17C11" w14:textId="77777777" w:rsidTr="001D7B83">
        <w:tc>
          <w:tcPr>
            <w:tcW w:w="3227" w:type="dxa"/>
          </w:tcPr>
          <w:p w14:paraId="5943D88E" w14:textId="77777777" w:rsidR="00333127" w:rsidRPr="001D7B83" w:rsidRDefault="00000000" w:rsidP="001D7B83">
            <w:pPr>
              <w:spacing w:after="0"/>
            </w:pPr>
            <w:r w:rsidRPr="001D7B83">
              <w:rPr>
                <w:sz w:val="24"/>
              </w:rPr>
              <w:t>職名</w:t>
            </w:r>
          </w:p>
        </w:tc>
        <w:tc>
          <w:tcPr>
            <w:tcW w:w="6745" w:type="dxa"/>
          </w:tcPr>
          <w:p w14:paraId="1AD7AC16" w14:textId="77777777" w:rsidR="00333127" w:rsidRPr="001D7B83" w:rsidRDefault="00333127" w:rsidP="001D7B83">
            <w:pPr>
              <w:spacing w:after="0"/>
            </w:pPr>
          </w:p>
        </w:tc>
      </w:tr>
      <w:tr w:rsidR="001D7B83" w:rsidRPr="001D7B83" w14:paraId="57A4E6A4" w14:textId="77777777" w:rsidTr="001D7B83">
        <w:tc>
          <w:tcPr>
            <w:tcW w:w="3227" w:type="dxa"/>
          </w:tcPr>
          <w:p w14:paraId="71317B3A" w14:textId="77777777" w:rsidR="00333127" w:rsidRPr="001D7B83" w:rsidRDefault="00000000" w:rsidP="001D7B83">
            <w:pPr>
              <w:spacing w:after="0"/>
            </w:pPr>
            <w:proofErr w:type="spellStart"/>
            <w:r w:rsidRPr="001D7B83">
              <w:rPr>
                <w:sz w:val="24"/>
              </w:rPr>
              <w:t>氏名</w:t>
            </w:r>
            <w:proofErr w:type="spellEnd"/>
          </w:p>
        </w:tc>
        <w:tc>
          <w:tcPr>
            <w:tcW w:w="6745" w:type="dxa"/>
          </w:tcPr>
          <w:p w14:paraId="12516539" w14:textId="77777777" w:rsidR="00333127" w:rsidRPr="001D7B83" w:rsidRDefault="00333127" w:rsidP="001D7B83">
            <w:pPr>
              <w:spacing w:after="0"/>
            </w:pPr>
          </w:p>
        </w:tc>
      </w:tr>
    </w:tbl>
    <w:p w14:paraId="6C30FE7D" w14:textId="77777777" w:rsidR="00333127" w:rsidRPr="006F4EDE" w:rsidRDefault="00000000" w:rsidP="001D7B83">
      <w:pPr>
        <w:pStyle w:val="2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6F4EDE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２．クロスアポイントメント制度の実施期間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5"/>
      </w:tblGrid>
      <w:tr w:rsidR="001D7B83" w:rsidRPr="001D7B83" w14:paraId="7BFA74DF" w14:textId="77777777" w:rsidTr="001D7B83">
        <w:tc>
          <w:tcPr>
            <w:tcW w:w="3227" w:type="dxa"/>
          </w:tcPr>
          <w:p w14:paraId="2E9FE43E" w14:textId="77777777" w:rsidR="00333127" w:rsidRPr="001D7B83" w:rsidRDefault="00000000" w:rsidP="001D7B83">
            <w:pPr>
              <w:spacing w:after="0"/>
              <w:jc w:val="center"/>
            </w:pPr>
            <w:proofErr w:type="spellStart"/>
            <w:r w:rsidRPr="001D7B83">
              <w:rPr>
                <w:sz w:val="24"/>
              </w:rPr>
              <w:t>項目</w:t>
            </w:r>
            <w:proofErr w:type="spellEnd"/>
          </w:p>
        </w:tc>
        <w:tc>
          <w:tcPr>
            <w:tcW w:w="6745" w:type="dxa"/>
          </w:tcPr>
          <w:p w14:paraId="4703E87A" w14:textId="77777777" w:rsidR="00333127" w:rsidRPr="001D7B83" w:rsidRDefault="00000000" w:rsidP="001D7B83">
            <w:pPr>
              <w:spacing w:after="0"/>
              <w:jc w:val="center"/>
            </w:pPr>
            <w:r w:rsidRPr="001D7B83">
              <w:rPr>
                <w:sz w:val="24"/>
              </w:rPr>
              <w:t>記載欄</w:t>
            </w:r>
          </w:p>
        </w:tc>
      </w:tr>
      <w:tr w:rsidR="001D7B83" w:rsidRPr="001D7B83" w14:paraId="28700345" w14:textId="77777777" w:rsidTr="001D7B83">
        <w:tc>
          <w:tcPr>
            <w:tcW w:w="3227" w:type="dxa"/>
          </w:tcPr>
          <w:p w14:paraId="52628612" w14:textId="77777777" w:rsidR="00333127" w:rsidRPr="001D7B83" w:rsidRDefault="00000000" w:rsidP="001D7B83">
            <w:pPr>
              <w:spacing w:after="0"/>
            </w:pPr>
            <w:proofErr w:type="spellStart"/>
            <w:r w:rsidRPr="001D7B83">
              <w:rPr>
                <w:sz w:val="24"/>
              </w:rPr>
              <w:t>実施期間</w:t>
            </w:r>
            <w:proofErr w:type="spellEnd"/>
          </w:p>
        </w:tc>
        <w:tc>
          <w:tcPr>
            <w:tcW w:w="6745" w:type="dxa"/>
          </w:tcPr>
          <w:p w14:paraId="28BE5282" w14:textId="77777777" w:rsidR="00333127" w:rsidRPr="001D7B83" w:rsidRDefault="00000000" w:rsidP="001D7B83">
            <w:pPr>
              <w:spacing w:after="0"/>
            </w:pPr>
            <w:r w:rsidRPr="001D7B83">
              <w:rPr>
                <w:sz w:val="24"/>
              </w:rPr>
              <w:t>令和　　年　　月　　日</w:t>
            </w:r>
            <w:r w:rsidRPr="001D7B83">
              <w:rPr>
                <w:sz w:val="24"/>
              </w:rPr>
              <w:t xml:space="preserve"> </w:t>
            </w:r>
            <w:r w:rsidRPr="001D7B83">
              <w:rPr>
                <w:sz w:val="24"/>
              </w:rPr>
              <w:t>～</w:t>
            </w:r>
            <w:r w:rsidRPr="001D7B83">
              <w:rPr>
                <w:sz w:val="24"/>
              </w:rPr>
              <w:t xml:space="preserve"> </w:t>
            </w:r>
            <w:r w:rsidRPr="001D7B83">
              <w:rPr>
                <w:sz w:val="24"/>
              </w:rPr>
              <w:t>令和　　年　　月　　日</w:t>
            </w:r>
          </w:p>
        </w:tc>
      </w:tr>
    </w:tbl>
    <w:p w14:paraId="6C3A30D3" w14:textId="77777777" w:rsidR="00333127" w:rsidRPr="006F4EDE" w:rsidRDefault="00000000" w:rsidP="001D7B83">
      <w:pPr>
        <w:pStyle w:val="2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</w:pPr>
      <w:r w:rsidRPr="006F4EDE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</w:rPr>
        <w:t>３．相手方機関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745"/>
      </w:tblGrid>
      <w:tr w:rsidR="001D7B83" w:rsidRPr="001D7B83" w14:paraId="27EB246C" w14:textId="77777777" w:rsidTr="001D7B83">
        <w:tc>
          <w:tcPr>
            <w:tcW w:w="3227" w:type="dxa"/>
          </w:tcPr>
          <w:p w14:paraId="0F7008CA" w14:textId="77777777" w:rsidR="00333127" w:rsidRPr="001D7B83" w:rsidRDefault="00000000" w:rsidP="001D7B83">
            <w:pPr>
              <w:spacing w:after="0"/>
              <w:jc w:val="center"/>
            </w:pPr>
            <w:proofErr w:type="spellStart"/>
            <w:r w:rsidRPr="001D7B83">
              <w:rPr>
                <w:sz w:val="24"/>
              </w:rPr>
              <w:t>項目</w:t>
            </w:r>
            <w:proofErr w:type="spellEnd"/>
          </w:p>
        </w:tc>
        <w:tc>
          <w:tcPr>
            <w:tcW w:w="6745" w:type="dxa"/>
          </w:tcPr>
          <w:p w14:paraId="580DE3DB" w14:textId="77777777" w:rsidR="00333127" w:rsidRPr="001D7B83" w:rsidRDefault="00000000" w:rsidP="001D7B83">
            <w:pPr>
              <w:spacing w:after="0"/>
              <w:jc w:val="center"/>
            </w:pPr>
            <w:r w:rsidRPr="001D7B83">
              <w:rPr>
                <w:sz w:val="24"/>
              </w:rPr>
              <w:t>記載欄</w:t>
            </w:r>
          </w:p>
        </w:tc>
      </w:tr>
      <w:tr w:rsidR="001D7B83" w:rsidRPr="001D7B83" w14:paraId="4BC30D12" w14:textId="77777777" w:rsidTr="001D7B83">
        <w:tc>
          <w:tcPr>
            <w:tcW w:w="3227" w:type="dxa"/>
          </w:tcPr>
          <w:p w14:paraId="02E1113D" w14:textId="77777777" w:rsidR="00333127" w:rsidRPr="001D7B83" w:rsidRDefault="00000000" w:rsidP="001D7B83">
            <w:pPr>
              <w:spacing w:after="0"/>
            </w:pPr>
            <w:proofErr w:type="spellStart"/>
            <w:r w:rsidRPr="001D7B83">
              <w:rPr>
                <w:sz w:val="24"/>
              </w:rPr>
              <w:t>機関名</w:t>
            </w:r>
            <w:proofErr w:type="spellEnd"/>
          </w:p>
        </w:tc>
        <w:tc>
          <w:tcPr>
            <w:tcW w:w="6745" w:type="dxa"/>
          </w:tcPr>
          <w:p w14:paraId="0F5F0803" w14:textId="77777777" w:rsidR="00333127" w:rsidRPr="001D7B83" w:rsidRDefault="00333127" w:rsidP="001D7B83">
            <w:pPr>
              <w:spacing w:after="0"/>
            </w:pPr>
          </w:p>
        </w:tc>
      </w:tr>
      <w:tr w:rsidR="001D7B83" w:rsidRPr="001D7B83" w14:paraId="7E5B84CF" w14:textId="77777777" w:rsidTr="001D7B83">
        <w:tc>
          <w:tcPr>
            <w:tcW w:w="3227" w:type="dxa"/>
          </w:tcPr>
          <w:p w14:paraId="14D93BF1" w14:textId="77777777" w:rsidR="00333127" w:rsidRPr="001D7B83" w:rsidRDefault="00000000" w:rsidP="001D7B83">
            <w:pPr>
              <w:spacing w:after="0"/>
              <w:rPr>
                <w:lang w:eastAsia="ja-JP"/>
              </w:rPr>
            </w:pPr>
            <w:r w:rsidRPr="001D7B83">
              <w:rPr>
                <w:sz w:val="24"/>
                <w:lang w:eastAsia="ja-JP"/>
              </w:rPr>
              <w:t>相手方機関における職名</w:t>
            </w:r>
          </w:p>
        </w:tc>
        <w:tc>
          <w:tcPr>
            <w:tcW w:w="6745" w:type="dxa"/>
          </w:tcPr>
          <w:p w14:paraId="6CDD3C34" w14:textId="77777777" w:rsidR="00333127" w:rsidRPr="001D7B83" w:rsidRDefault="00333127" w:rsidP="001D7B83">
            <w:pPr>
              <w:spacing w:after="0"/>
              <w:rPr>
                <w:lang w:eastAsia="ja-JP"/>
              </w:rPr>
            </w:pPr>
          </w:p>
        </w:tc>
      </w:tr>
    </w:tbl>
    <w:p w14:paraId="1802E506" w14:textId="77777777" w:rsidR="00333127" w:rsidRPr="006F4EDE" w:rsidRDefault="00000000" w:rsidP="001D7B83">
      <w:pPr>
        <w:pStyle w:val="2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6F4EDE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４．業務実施の概要</w:t>
      </w:r>
    </w:p>
    <w:p w14:paraId="4682721C" w14:textId="6E85205F" w:rsidR="00073668" w:rsidRDefault="00073668" w:rsidP="001D7B83">
      <w:pPr>
        <w:rPr>
          <w:sz w:val="24"/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936FC9" wp14:editId="5CC2662E">
                <wp:simplePos x="0" y="0"/>
                <wp:positionH relativeFrom="column">
                  <wp:posOffset>3479</wp:posOffset>
                </wp:positionH>
                <wp:positionV relativeFrom="paragraph">
                  <wp:posOffset>230423</wp:posOffset>
                </wp:positionV>
                <wp:extent cx="6185535" cy="516476"/>
                <wp:effectExtent l="0" t="0" r="24765" b="17145"/>
                <wp:wrapNone/>
                <wp:docPr id="10771819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51647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B38B57" w14:textId="77777777" w:rsidR="00073668" w:rsidRPr="004F6E70" w:rsidRDefault="00073668" w:rsidP="00073668">
                            <w:pPr>
                              <w:spacing w:after="0"/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36F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25pt;margin-top:18.15pt;width:487.05pt;height:4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" fillcolor="window" strokeweight=".5pt">
                <v:textbox>
                  <w:txbxContent>
                    <w:p w14:paraId="24B38B57" w14:textId="77777777" w:rsidR="00073668" w:rsidRPr="004F6E70" w:rsidRDefault="00073668" w:rsidP="00073668">
                      <w:pPr>
                        <w:spacing w:after="0"/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</w:txbxContent>
                </v:textbox>
              </v:shape>
            </w:pict>
          </mc:Fallback>
        </mc:AlternateContent>
      </w:r>
      <w:r w:rsidRPr="001D7B83">
        <w:rPr>
          <w:sz w:val="24"/>
          <w:lang w:eastAsia="ja-JP"/>
        </w:rPr>
        <w:t>（本法人及び相手方機関における主な業務内容を簡潔に記載）</w:t>
      </w:r>
    </w:p>
    <w:p w14:paraId="4218D957" w14:textId="3DF80283" w:rsidR="00333127" w:rsidRPr="001D7B83" w:rsidRDefault="00000000" w:rsidP="001D7B83">
      <w:pPr>
        <w:rPr>
          <w:lang w:eastAsia="ja-JP"/>
        </w:rPr>
      </w:pPr>
      <w:r w:rsidRPr="001D7B83">
        <w:rPr>
          <w:sz w:val="24"/>
          <w:lang w:eastAsia="ja-JP"/>
        </w:rPr>
        <w:br/>
      </w:r>
      <w:r w:rsidRPr="001D7B83">
        <w:rPr>
          <w:sz w:val="24"/>
          <w:lang w:eastAsia="ja-JP"/>
        </w:rPr>
        <w:t>【記載欄】</w:t>
      </w:r>
    </w:p>
    <w:p w14:paraId="4E56C75B" w14:textId="77777777" w:rsidR="00333127" w:rsidRPr="006F4EDE" w:rsidRDefault="00000000" w:rsidP="001D7B83">
      <w:pPr>
        <w:pStyle w:val="2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6F4EDE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５．エフォート実績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1D7B83" w:rsidRPr="001D7B83" w14:paraId="179E2C47" w14:textId="77777777" w:rsidTr="00073668">
        <w:tc>
          <w:tcPr>
            <w:tcW w:w="3324" w:type="dxa"/>
          </w:tcPr>
          <w:p w14:paraId="722AC559" w14:textId="77777777" w:rsidR="00333127" w:rsidRPr="001D7B83" w:rsidRDefault="00000000" w:rsidP="00073668">
            <w:pPr>
              <w:spacing w:after="0"/>
              <w:jc w:val="right"/>
            </w:pPr>
            <w:proofErr w:type="spellStart"/>
            <w:r w:rsidRPr="001D7B83">
              <w:rPr>
                <w:sz w:val="24"/>
              </w:rPr>
              <w:t>機関名</w:t>
            </w:r>
            <w:proofErr w:type="spellEnd"/>
          </w:p>
        </w:tc>
        <w:tc>
          <w:tcPr>
            <w:tcW w:w="3324" w:type="dxa"/>
          </w:tcPr>
          <w:p w14:paraId="6DE1D89F" w14:textId="77777777" w:rsidR="00333127" w:rsidRPr="001D7B83" w:rsidRDefault="00000000" w:rsidP="00073668">
            <w:pPr>
              <w:spacing w:after="0"/>
              <w:jc w:val="right"/>
            </w:pPr>
            <w:r w:rsidRPr="001D7B83">
              <w:rPr>
                <w:sz w:val="24"/>
              </w:rPr>
              <w:t>計画エフォート</w:t>
            </w:r>
          </w:p>
        </w:tc>
        <w:tc>
          <w:tcPr>
            <w:tcW w:w="3324" w:type="dxa"/>
          </w:tcPr>
          <w:p w14:paraId="0C403E2E" w14:textId="77777777" w:rsidR="00333127" w:rsidRPr="001D7B83" w:rsidRDefault="00000000" w:rsidP="00073668">
            <w:pPr>
              <w:spacing w:after="0"/>
              <w:jc w:val="right"/>
            </w:pPr>
            <w:r w:rsidRPr="001D7B83">
              <w:rPr>
                <w:sz w:val="24"/>
              </w:rPr>
              <w:t>実績エフォート</w:t>
            </w:r>
          </w:p>
        </w:tc>
      </w:tr>
      <w:tr w:rsidR="001D7B83" w:rsidRPr="001D7B83" w14:paraId="42AE6D42" w14:textId="77777777" w:rsidTr="00073668">
        <w:tc>
          <w:tcPr>
            <w:tcW w:w="3324" w:type="dxa"/>
          </w:tcPr>
          <w:p w14:paraId="2A1550CC" w14:textId="77777777" w:rsidR="00333127" w:rsidRPr="001D7B83" w:rsidRDefault="00000000" w:rsidP="00073668">
            <w:pPr>
              <w:spacing w:after="0"/>
            </w:pPr>
            <w:proofErr w:type="spellStart"/>
            <w:r w:rsidRPr="001D7B83">
              <w:rPr>
                <w:sz w:val="24"/>
              </w:rPr>
              <w:t>公立大学法人山口県立大学</w:t>
            </w:r>
            <w:proofErr w:type="spellEnd"/>
          </w:p>
        </w:tc>
        <w:tc>
          <w:tcPr>
            <w:tcW w:w="3324" w:type="dxa"/>
          </w:tcPr>
          <w:p w14:paraId="0EC97402" w14:textId="77777777" w:rsidR="00333127" w:rsidRPr="001D7B83" w:rsidRDefault="00000000" w:rsidP="00073668">
            <w:pPr>
              <w:spacing w:after="0"/>
              <w:jc w:val="right"/>
            </w:pPr>
            <w:r w:rsidRPr="001D7B83">
              <w:rPr>
                <w:sz w:val="24"/>
              </w:rPr>
              <w:t xml:space="preserve">　　　％</w:t>
            </w:r>
          </w:p>
        </w:tc>
        <w:tc>
          <w:tcPr>
            <w:tcW w:w="3324" w:type="dxa"/>
          </w:tcPr>
          <w:p w14:paraId="617438A8" w14:textId="77777777" w:rsidR="00333127" w:rsidRPr="001D7B83" w:rsidRDefault="00000000" w:rsidP="00073668">
            <w:pPr>
              <w:spacing w:after="0"/>
              <w:jc w:val="right"/>
            </w:pPr>
            <w:r w:rsidRPr="001D7B83">
              <w:rPr>
                <w:sz w:val="24"/>
              </w:rPr>
              <w:t xml:space="preserve">　　　％</w:t>
            </w:r>
          </w:p>
        </w:tc>
      </w:tr>
      <w:tr w:rsidR="001D7B83" w:rsidRPr="001D7B83" w14:paraId="64DD029A" w14:textId="77777777" w:rsidTr="00073668">
        <w:tc>
          <w:tcPr>
            <w:tcW w:w="3324" w:type="dxa"/>
          </w:tcPr>
          <w:p w14:paraId="38A249DB" w14:textId="77777777" w:rsidR="00333127" w:rsidRPr="001D7B83" w:rsidRDefault="00000000" w:rsidP="00073668">
            <w:pPr>
              <w:spacing w:after="0"/>
            </w:pPr>
            <w:proofErr w:type="spellStart"/>
            <w:r w:rsidRPr="001D7B83">
              <w:rPr>
                <w:sz w:val="24"/>
              </w:rPr>
              <w:t>相手方機関</w:t>
            </w:r>
            <w:proofErr w:type="spellEnd"/>
          </w:p>
        </w:tc>
        <w:tc>
          <w:tcPr>
            <w:tcW w:w="3324" w:type="dxa"/>
          </w:tcPr>
          <w:p w14:paraId="44F817F9" w14:textId="77777777" w:rsidR="00333127" w:rsidRPr="001D7B83" w:rsidRDefault="00000000" w:rsidP="00073668">
            <w:pPr>
              <w:spacing w:after="0"/>
              <w:jc w:val="right"/>
            </w:pPr>
            <w:r w:rsidRPr="001D7B83">
              <w:rPr>
                <w:sz w:val="24"/>
              </w:rPr>
              <w:t xml:space="preserve">　　　％</w:t>
            </w:r>
          </w:p>
        </w:tc>
        <w:tc>
          <w:tcPr>
            <w:tcW w:w="3324" w:type="dxa"/>
          </w:tcPr>
          <w:p w14:paraId="7CBC74E2" w14:textId="77777777" w:rsidR="00333127" w:rsidRPr="001D7B83" w:rsidRDefault="00000000" w:rsidP="00073668">
            <w:pPr>
              <w:spacing w:after="0"/>
              <w:jc w:val="right"/>
            </w:pPr>
            <w:r w:rsidRPr="001D7B83">
              <w:rPr>
                <w:sz w:val="24"/>
              </w:rPr>
              <w:t xml:space="preserve">　　　％</w:t>
            </w:r>
          </w:p>
        </w:tc>
      </w:tr>
      <w:tr w:rsidR="001D7B83" w:rsidRPr="001D7B83" w14:paraId="4340400E" w14:textId="77777777" w:rsidTr="00073668">
        <w:tc>
          <w:tcPr>
            <w:tcW w:w="3324" w:type="dxa"/>
          </w:tcPr>
          <w:p w14:paraId="0DB9BB92" w14:textId="77777777" w:rsidR="00333127" w:rsidRPr="001D7B83" w:rsidRDefault="00000000" w:rsidP="00073668">
            <w:pPr>
              <w:spacing w:after="0"/>
            </w:pPr>
            <w:proofErr w:type="spellStart"/>
            <w:r w:rsidRPr="001D7B83">
              <w:rPr>
                <w:sz w:val="24"/>
              </w:rPr>
              <w:t>合計</w:t>
            </w:r>
            <w:proofErr w:type="spellEnd"/>
          </w:p>
        </w:tc>
        <w:tc>
          <w:tcPr>
            <w:tcW w:w="3324" w:type="dxa"/>
          </w:tcPr>
          <w:p w14:paraId="295D798D" w14:textId="77777777" w:rsidR="00333127" w:rsidRPr="001D7B83" w:rsidRDefault="00000000" w:rsidP="00073668">
            <w:pPr>
              <w:spacing w:after="0"/>
              <w:jc w:val="right"/>
            </w:pPr>
            <w:r w:rsidRPr="001D7B83">
              <w:rPr>
                <w:sz w:val="24"/>
              </w:rPr>
              <w:t xml:space="preserve">　　　％</w:t>
            </w:r>
          </w:p>
        </w:tc>
        <w:tc>
          <w:tcPr>
            <w:tcW w:w="3324" w:type="dxa"/>
          </w:tcPr>
          <w:p w14:paraId="020CE1D4" w14:textId="77777777" w:rsidR="00333127" w:rsidRPr="001D7B83" w:rsidRDefault="00000000" w:rsidP="00073668">
            <w:pPr>
              <w:spacing w:after="0"/>
              <w:jc w:val="right"/>
            </w:pPr>
            <w:r w:rsidRPr="001D7B83">
              <w:rPr>
                <w:sz w:val="24"/>
              </w:rPr>
              <w:t xml:space="preserve">　　　％</w:t>
            </w:r>
          </w:p>
        </w:tc>
      </w:tr>
    </w:tbl>
    <w:p w14:paraId="369A1F2C" w14:textId="77777777" w:rsidR="006F4EDE" w:rsidRDefault="00000000" w:rsidP="006F4EDE">
      <w:pPr>
        <w:rPr>
          <w:rFonts w:asciiTheme="minorEastAsia" w:hAnsiTheme="minorEastAsia"/>
          <w:b/>
          <w:bCs/>
          <w:sz w:val="24"/>
          <w:szCs w:val="24"/>
          <w:lang w:eastAsia="ja-JP"/>
        </w:rPr>
      </w:pPr>
      <w:r w:rsidRPr="001D7B83">
        <w:rPr>
          <w:rFonts w:ascii="ＭＳ 明朝" w:eastAsia="ＭＳ 明朝" w:hAnsi="ＭＳ 明朝" w:cs="ＭＳ 明朝" w:hint="eastAsia"/>
          <w:sz w:val="24"/>
          <w:lang w:eastAsia="ja-JP"/>
        </w:rPr>
        <w:t>※</w:t>
      </w:r>
      <w:r w:rsidRPr="001D7B83">
        <w:rPr>
          <w:sz w:val="24"/>
          <w:lang w:eastAsia="ja-JP"/>
        </w:rPr>
        <w:t xml:space="preserve"> </w:t>
      </w:r>
      <w:r w:rsidRPr="001D7B83">
        <w:rPr>
          <w:sz w:val="24"/>
          <w:lang w:eastAsia="ja-JP"/>
        </w:rPr>
        <w:t>計画と実績に大きな差異がある場合は、その理由を記載してください。</w:t>
      </w:r>
      <w:r w:rsidRPr="001D7B83">
        <w:rPr>
          <w:sz w:val="24"/>
          <w:lang w:eastAsia="ja-JP"/>
        </w:rPr>
        <w:br/>
      </w:r>
    </w:p>
    <w:p w14:paraId="1D25A195" w14:textId="77777777" w:rsidR="006F4EDE" w:rsidRDefault="006F4EDE" w:rsidP="006F4EDE">
      <w:pPr>
        <w:rPr>
          <w:rFonts w:asciiTheme="minorEastAsia" w:hAnsiTheme="minorEastAsia"/>
          <w:b/>
          <w:bCs/>
          <w:sz w:val="24"/>
          <w:szCs w:val="24"/>
          <w:lang w:eastAsia="ja-JP"/>
        </w:rPr>
      </w:pPr>
    </w:p>
    <w:p w14:paraId="77BC8D06" w14:textId="77777777" w:rsidR="006F4EDE" w:rsidRDefault="006F4EDE" w:rsidP="006F4EDE">
      <w:pPr>
        <w:rPr>
          <w:rFonts w:asciiTheme="minorEastAsia" w:hAnsiTheme="minorEastAsia"/>
          <w:b/>
          <w:bCs/>
          <w:sz w:val="24"/>
          <w:szCs w:val="24"/>
          <w:lang w:eastAsia="ja-JP"/>
        </w:rPr>
      </w:pPr>
    </w:p>
    <w:p w14:paraId="2686FC64" w14:textId="47B4A220" w:rsidR="00333127" w:rsidRPr="006F4EDE" w:rsidRDefault="00000000" w:rsidP="006F4EDE">
      <w:pPr>
        <w:spacing w:after="0"/>
        <w:rPr>
          <w:rFonts w:asciiTheme="minorEastAsia" w:hAnsiTheme="minorEastAsia"/>
          <w:sz w:val="24"/>
          <w:szCs w:val="24"/>
          <w:lang w:eastAsia="ja-JP"/>
        </w:rPr>
      </w:pPr>
      <w:r w:rsidRPr="006F4EDE">
        <w:rPr>
          <w:rFonts w:asciiTheme="minorEastAsia" w:hAnsiTheme="minorEastAsia"/>
          <w:sz w:val="24"/>
          <w:szCs w:val="24"/>
          <w:lang w:eastAsia="ja-JP"/>
        </w:rPr>
        <w:lastRenderedPageBreak/>
        <w:t>６．本法人における成果</w:t>
      </w:r>
    </w:p>
    <w:p w14:paraId="160E4937" w14:textId="2AC91DF5" w:rsidR="00073668" w:rsidRDefault="008A77B6" w:rsidP="001D7B83">
      <w:pPr>
        <w:rPr>
          <w:sz w:val="24"/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ACAB01" wp14:editId="4BF8820C">
                <wp:simplePos x="0" y="0"/>
                <wp:positionH relativeFrom="column">
                  <wp:posOffset>3479</wp:posOffset>
                </wp:positionH>
                <wp:positionV relativeFrom="paragraph">
                  <wp:posOffset>350299</wp:posOffset>
                </wp:positionV>
                <wp:extent cx="6185535" cy="588397"/>
                <wp:effectExtent l="0" t="0" r="24765" b="21590"/>
                <wp:wrapNone/>
                <wp:docPr id="18379720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5883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B7F00" w14:textId="77777777" w:rsidR="00073668" w:rsidRDefault="00073668" w:rsidP="00073668">
                            <w:pPr>
                              <w:spacing w:after="0"/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  <w:p w14:paraId="7F885A05" w14:textId="77777777" w:rsidR="008A77B6" w:rsidRDefault="008A77B6" w:rsidP="00073668">
                            <w:pPr>
                              <w:spacing w:after="0"/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  <w:p w14:paraId="68C8811F" w14:textId="77777777" w:rsidR="008A77B6" w:rsidRPr="004F6E70" w:rsidRDefault="008A77B6" w:rsidP="00073668">
                            <w:pPr>
                              <w:spacing w:after="0"/>
                              <w:rPr>
                                <w:sz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CAB01" id="_x0000_s1027" type="#_x0000_t202" style="position:absolute;margin-left:.25pt;margin-top:27.6pt;width:487.05pt;height:46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" fillcolor="window" strokeweight=".5pt">
                <v:textbox>
                  <w:txbxContent>
                    <w:p w14:paraId="3D1B7F00" w14:textId="77777777" w:rsidR="00073668" w:rsidRDefault="00073668" w:rsidP="00073668">
                      <w:pPr>
                        <w:spacing w:after="0"/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  <w:p w14:paraId="7F885A05" w14:textId="77777777" w:rsidR="008A77B6" w:rsidRDefault="008A77B6" w:rsidP="00073668">
                      <w:pPr>
                        <w:spacing w:after="0"/>
                        <w:rPr>
                          <w:sz w:val="24"/>
                          <w:lang w:eastAsia="ja-JP"/>
                        </w:rPr>
                      </w:pPr>
                    </w:p>
                    <w:p w14:paraId="68C8811F" w14:textId="77777777" w:rsidR="008A77B6" w:rsidRPr="004F6E70" w:rsidRDefault="008A77B6" w:rsidP="00073668">
                      <w:pPr>
                        <w:spacing w:after="0"/>
                        <w:rPr>
                          <w:sz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7B83">
        <w:rPr>
          <w:sz w:val="24"/>
          <w:lang w:eastAsia="ja-JP"/>
        </w:rPr>
        <w:t>（教育・研究・社会貢献・産学連携等の観点から記載）</w:t>
      </w:r>
    </w:p>
    <w:p w14:paraId="238D5BF3" w14:textId="6F40FA24" w:rsidR="00333127" w:rsidRPr="001D7B83" w:rsidRDefault="00073668" w:rsidP="001D7B83">
      <w:pPr>
        <w:rPr>
          <w:lang w:eastAsia="ja-JP"/>
        </w:rPr>
      </w:pPr>
      <w:r w:rsidRPr="001D7B83">
        <w:rPr>
          <w:sz w:val="24"/>
          <w:lang w:eastAsia="ja-JP"/>
        </w:rPr>
        <w:br/>
      </w:r>
      <w:r w:rsidRPr="001D7B83">
        <w:rPr>
          <w:sz w:val="24"/>
          <w:lang w:eastAsia="ja-JP"/>
        </w:rPr>
        <w:t>【記載欄】</w:t>
      </w:r>
    </w:p>
    <w:p w14:paraId="010D4808" w14:textId="77777777" w:rsidR="00333127" w:rsidRPr="00440711" w:rsidRDefault="00000000" w:rsidP="001D7B83">
      <w:pPr>
        <w:pStyle w:val="2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440711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７．相手方機関との連携による成果</w:t>
      </w:r>
    </w:p>
    <w:p w14:paraId="658DDD53" w14:textId="2261ED14" w:rsidR="00073668" w:rsidRDefault="008A77B6" w:rsidP="001D7B83">
      <w:pPr>
        <w:rPr>
          <w:sz w:val="24"/>
          <w:lang w:eastAsia="ja-JP"/>
        </w:rPr>
      </w:pPr>
      <w:r>
        <w:rPr>
          <w:noProof/>
          <w:sz w:val="24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0C2BE5" wp14:editId="5FB66C8B">
                <wp:simplePos x="0" y="0"/>
                <wp:positionH relativeFrom="column">
                  <wp:posOffset>3479</wp:posOffset>
                </wp:positionH>
                <wp:positionV relativeFrom="paragraph">
                  <wp:posOffset>355848</wp:posOffset>
                </wp:positionV>
                <wp:extent cx="6185535" cy="588397"/>
                <wp:effectExtent l="0" t="0" r="24765" b="21590"/>
                <wp:wrapNone/>
                <wp:docPr id="19485661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5883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0B589" w14:textId="77777777" w:rsidR="00073668" w:rsidRPr="004F6E70" w:rsidRDefault="00073668" w:rsidP="00073668">
                            <w:pPr>
                              <w:spacing w:after="0"/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C2BE5" id="_x0000_s1028" type="#_x0000_t202" style="position:absolute;margin-left:.25pt;margin-top:28pt;width:487.05pt;height:4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" fillcolor="window" strokeweight=".5pt">
                <v:textbox>
                  <w:txbxContent>
                    <w:p w14:paraId="0E70B589" w14:textId="77777777" w:rsidR="00073668" w:rsidRPr="004F6E70" w:rsidRDefault="00073668" w:rsidP="00073668">
                      <w:pPr>
                        <w:spacing w:after="0"/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</w:txbxContent>
                </v:textbox>
              </v:shape>
            </w:pict>
          </mc:Fallback>
        </mc:AlternateContent>
      </w:r>
      <w:r w:rsidRPr="001D7B83">
        <w:rPr>
          <w:sz w:val="24"/>
        </w:rPr>
        <w:t>（</w:t>
      </w:r>
      <w:proofErr w:type="spellStart"/>
      <w:r w:rsidRPr="001D7B83">
        <w:rPr>
          <w:sz w:val="24"/>
        </w:rPr>
        <w:t>共同研究、人材育成、技術移転等</w:t>
      </w:r>
      <w:proofErr w:type="spellEnd"/>
      <w:r w:rsidRPr="001D7B83">
        <w:rPr>
          <w:sz w:val="24"/>
        </w:rPr>
        <w:t>）</w:t>
      </w:r>
    </w:p>
    <w:p w14:paraId="75910AB5" w14:textId="5DDDD5DA" w:rsidR="00333127" w:rsidRPr="001D7B83" w:rsidRDefault="00073668" w:rsidP="001D7B83">
      <w:pPr>
        <w:rPr>
          <w:lang w:eastAsia="ja-JP"/>
        </w:rPr>
      </w:pPr>
      <w:r w:rsidRPr="001D7B83">
        <w:rPr>
          <w:sz w:val="24"/>
          <w:lang w:eastAsia="ja-JP"/>
        </w:rPr>
        <w:br/>
      </w:r>
      <w:r w:rsidRPr="001D7B83">
        <w:rPr>
          <w:sz w:val="24"/>
          <w:lang w:eastAsia="ja-JP"/>
        </w:rPr>
        <w:t>【記載欄】</w:t>
      </w:r>
    </w:p>
    <w:p w14:paraId="5854BD9C" w14:textId="661E12EE" w:rsidR="00333127" w:rsidRPr="00440711" w:rsidRDefault="008A77B6" w:rsidP="001D7B83">
      <w:pPr>
        <w:pStyle w:val="21"/>
        <w:spacing w:before="0"/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</w:pPr>
      <w:r w:rsidRPr="00440711">
        <w:rPr>
          <w:rFonts w:asciiTheme="minorEastAsia" w:eastAsiaTheme="minorEastAsia" w:hAnsiTheme="minorEastAsia"/>
          <w:b w:val="0"/>
          <w:bCs w:val="0"/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A100B0" wp14:editId="62B0C433">
                <wp:simplePos x="0" y="0"/>
                <wp:positionH relativeFrom="column">
                  <wp:posOffset>3479</wp:posOffset>
                </wp:positionH>
                <wp:positionV relativeFrom="paragraph">
                  <wp:posOffset>261068</wp:posOffset>
                </wp:positionV>
                <wp:extent cx="6185535" cy="596348"/>
                <wp:effectExtent l="0" t="0" r="24765" b="13335"/>
                <wp:wrapNone/>
                <wp:docPr id="14669401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535" cy="5963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EF6874" w14:textId="77777777" w:rsidR="00073668" w:rsidRPr="004F6E70" w:rsidRDefault="00073668" w:rsidP="00073668">
                            <w:pPr>
                              <w:spacing w:after="0"/>
                              <w:rPr>
                                <w:sz w:val="24"/>
                                <w:lang w:eastAsia="ja-JP"/>
                              </w:rPr>
                            </w:pPr>
                            <w:r w:rsidRPr="00045A8F">
                              <w:rPr>
                                <w:sz w:val="24"/>
                                <w:lang w:eastAsia="ja-JP"/>
                              </w:rPr>
                              <w:t>【記載欄】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00B0" id="_x0000_s1029" type="#_x0000_t202" style="position:absolute;margin-left:.25pt;margin-top:20.55pt;width:487.05pt;height:46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" fillcolor="window" strokeweight=".5pt">
                <v:textbox>
                  <w:txbxContent>
                    <w:p w14:paraId="18EF6874" w14:textId="77777777" w:rsidR="00073668" w:rsidRPr="004F6E70" w:rsidRDefault="00073668" w:rsidP="00073668">
                      <w:pPr>
                        <w:spacing w:after="0"/>
                        <w:rPr>
                          <w:sz w:val="24"/>
                          <w:lang w:eastAsia="ja-JP"/>
                        </w:rPr>
                      </w:pPr>
                      <w:r w:rsidRPr="00045A8F">
                        <w:rPr>
                          <w:sz w:val="24"/>
                          <w:lang w:eastAsia="ja-JP"/>
                        </w:rPr>
                        <w:t>【記載欄】</w:t>
                      </w:r>
                    </w:p>
                  </w:txbxContent>
                </v:textbox>
              </v:shape>
            </w:pict>
          </mc:Fallback>
        </mc:AlternateContent>
      </w:r>
      <w:r w:rsidRPr="00440711">
        <w:rPr>
          <w:rFonts w:asciiTheme="minorEastAsia" w:eastAsiaTheme="minorEastAsia" w:hAnsiTheme="minorEastAsia"/>
          <w:b w:val="0"/>
          <w:bCs w:val="0"/>
          <w:color w:val="auto"/>
          <w:sz w:val="24"/>
          <w:szCs w:val="24"/>
          <w:lang w:eastAsia="ja-JP"/>
        </w:rPr>
        <w:t>８．今後の展望</w:t>
      </w:r>
    </w:p>
    <w:p w14:paraId="45FAF8CA" w14:textId="42B64B4C" w:rsidR="00333127" w:rsidRPr="001D7B83" w:rsidRDefault="00073668" w:rsidP="001D7B83">
      <w:pPr>
        <w:rPr>
          <w:lang w:eastAsia="ja-JP"/>
        </w:rPr>
      </w:pPr>
      <w:r w:rsidRPr="001D7B83">
        <w:rPr>
          <w:sz w:val="24"/>
          <w:lang w:eastAsia="ja-JP"/>
        </w:rPr>
        <w:t>【記載欄】</w:t>
      </w:r>
    </w:p>
    <w:p w14:paraId="48274588" w14:textId="5241A29E" w:rsidR="00333127" w:rsidRPr="00440711" w:rsidRDefault="00000000" w:rsidP="008A77B6">
      <w:pPr>
        <w:rPr>
          <w:rFonts w:hint="eastAsia"/>
          <w:sz w:val="24"/>
          <w:lang w:eastAsia="ja-JP"/>
        </w:rPr>
      </w:pPr>
      <w:r w:rsidRPr="001D7B83">
        <w:rPr>
          <w:sz w:val="24"/>
          <w:lang w:eastAsia="ja-JP"/>
        </w:rPr>
        <w:br/>
      </w:r>
    </w:p>
    <w:sectPr w:rsidR="00333127" w:rsidRPr="00440711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3403" w14:textId="77777777" w:rsidR="00E63F00" w:rsidRDefault="00E63F00" w:rsidP="001D7B83">
      <w:pPr>
        <w:spacing w:after="0" w:line="240" w:lineRule="auto"/>
      </w:pPr>
      <w:r>
        <w:separator/>
      </w:r>
    </w:p>
  </w:endnote>
  <w:endnote w:type="continuationSeparator" w:id="0">
    <w:p w14:paraId="0F3F1084" w14:textId="77777777" w:rsidR="00E63F00" w:rsidRDefault="00E63F00" w:rsidP="001D7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63C1" w14:textId="77777777" w:rsidR="00E63F00" w:rsidRDefault="00E63F00" w:rsidP="001D7B83">
      <w:pPr>
        <w:spacing w:after="0" w:line="240" w:lineRule="auto"/>
      </w:pPr>
      <w:r>
        <w:separator/>
      </w:r>
    </w:p>
  </w:footnote>
  <w:footnote w:type="continuationSeparator" w:id="0">
    <w:p w14:paraId="4C88A80C" w14:textId="77777777" w:rsidR="00E63F00" w:rsidRDefault="00E63F00" w:rsidP="001D7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9622619">
    <w:abstractNumId w:val="8"/>
  </w:num>
  <w:num w:numId="2" w16cid:durableId="1833830004">
    <w:abstractNumId w:val="6"/>
  </w:num>
  <w:num w:numId="3" w16cid:durableId="1597054451">
    <w:abstractNumId w:val="5"/>
  </w:num>
  <w:num w:numId="4" w16cid:durableId="1383097110">
    <w:abstractNumId w:val="4"/>
  </w:num>
  <w:num w:numId="5" w16cid:durableId="260525878">
    <w:abstractNumId w:val="7"/>
  </w:num>
  <w:num w:numId="6" w16cid:durableId="777801051">
    <w:abstractNumId w:val="3"/>
  </w:num>
  <w:num w:numId="7" w16cid:durableId="937715171">
    <w:abstractNumId w:val="2"/>
  </w:num>
  <w:num w:numId="8" w16cid:durableId="1777287594">
    <w:abstractNumId w:val="1"/>
  </w:num>
  <w:num w:numId="9" w16cid:durableId="82852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668"/>
    <w:rsid w:val="0015074B"/>
    <w:rsid w:val="001D7B83"/>
    <w:rsid w:val="00270C1B"/>
    <w:rsid w:val="0029639D"/>
    <w:rsid w:val="00326F90"/>
    <w:rsid w:val="00333127"/>
    <w:rsid w:val="00440711"/>
    <w:rsid w:val="006F4EDE"/>
    <w:rsid w:val="007A1E62"/>
    <w:rsid w:val="008A77B6"/>
    <w:rsid w:val="00AA1D8D"/>
    <w:rsid w:val="00B04819"/>
    <w:rsid w:val="00B47730"/>
    <w:rsid w:val="00C53BF7"/>
    <w:rsid w:val="00CB0664"/>
    <w:rsid w:val="00D1150D"/>
    <w:rsid w:val="00E63F00"/>
    <w:rsid w:val="00EA5827"/>
    <w:rsid w:val="00F90E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13995"/>
  <w14:defaultImageDpi w14:val="300"/>
  <w15:docId w15:val="{ABFF5FBD-EEF4-4C50-8EA2-F62F536E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245</Words>
  <Characters>246</Characters>
  <Application>Microsoft Office Word</Application>
  <DocSecurity>0</DocSecurity>
  <Lines>41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塚本　淳一</cp:lastModifiedBy>
  <cp:revision>8</cp:revision>
  <dcterms:created xsi:type="dcterms:W3CDTF">2013-12-23T23:15:00Z</dcterms:created>
  <dcterms:modified xsi:type="dcterms:W3CDTF">2025-12-25T07:29:00Z</dcterms:modified>
  <cp:category/>
</cp:coreProperties>
</file>